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fc1c" w14:textId="08ff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438. Утратило силу постановлением Правительства Республики Казахстан от 17 сентября 2018 года № 569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17.09.2018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651 "Об утверждении перечня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низкорентабельных" (САПП Республики Казахстан, 2014 г., № 40-41, ст. 392)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твердых видов полезных ископаемых, за исключением общераспространенных, отнесенных к категории низкорентабельных, утвержденный указанным постановлением, дополнить строками, порядковые номера 7, 8, 9, 10, 11,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732"/>
        <w:gridCol w:w="3836"/>
        <w:gridCol w:w="222"/>
        <w:gridCol w:w="1381"/>
        <w:gridCol w:w="955"/>
        <w:gridCol w:w="4257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Саяк-1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243 от 18 сентября 1998 года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Нурказган (Самарское)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 от 3 марта 1997 года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1681 от 3 марта 2005 года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1,7%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2321 от 11 марта 2007 года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Шатыркуль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583 от 4 декабря 2000 года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1,8%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 до 1 января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