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2910" w14:textId="e58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"Академия финансовой полиции"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2015 года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2015 года № 15 “О создании Академии правоохранительных органов при Генеральной прокуратуре Республики Казахстан”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государственного учреждения “Академия финансовой полиции” (далее - учреждение) Генеральную прокуратуру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Ликвидировать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обеспечить передачу государственному учреждению “Академия правоохранительных органов при Генеральной прокуратуре Республики Казахстан” имущества, оставшегося после удовлетворения требований кредиторов ликвидируемого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образования и науки Республики Казахстан обеспечить завершение обучения по программам послевузовского образования обучающихся учреждения в Академии правоохранительных органов при Генеральной прокуратуре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совместно с Генеральной прокуратурой Республики Казахстан (по согласованию), Министерством образования и науки Республики Казахстан обеспечить завершение обучения по программам высшего образования обучающихся учреждения в высших учебных заведениях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“Об утверждении лимита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1027"/>
        <w:gridCol w:w="2041"/>
      </w:tblGrid>
      <w:tr>
        <w:trPr>
          <w:trHeight w:val="3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883"/>
        <w:gridCol w:w="2168"/>
      </w:tblGrid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155 089**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21), 22), 23) и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267"/>
        <w:gridCol w:w="2726"/>
      </w:tblGrid>
      <w:tr>
        <w:trPr>
          <w:trHeight w:val="81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84 691,5**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602***</w:t>
            </w:r>
          </w:p>
        </w:tc>
      </w:tr>
      <w:tr>
        <w:trPr>
          <w:trHeight w:val="3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им. Б. Бейсенова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480***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МВД им. Ш. Кабылбаева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308****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 МВД им. М. Букенбаева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242****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- 30 единиц за счет штатной численности Академии правоохранительных органов при Генеральной прокуратуре Республики Казахстан переданы до 1 июля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- 7 единиц за счет штатной численности Академии правоохранительных органов при Генеральной прокуратуре Республики Казахстан переданы до 1 июля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- 8 единиц за счет штатной численности Академии правоохранительных органов при Генеральной прокуратуре Республики Казахстан переданы до 1 июля 2017 года.”.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2001 года № 643 “Некоторые вопросы государственного учреждения “Академия налоговой полиции” (САПП Республики Казахстан, 2001 г., № 18, ст. 228);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января 2004 года № 100 “Вопросы Агентства Республики Казахстан по борьбе с экономической и коррупционной преступностью (финансовая полиция)" (САПП Республики Казахстан, 2004 г., № 4, ст 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июля 2015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