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53f1" w14:textId="dfc5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июня 2015 года № 431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Комитет по чрезвычайным ситуациям Министерства внутренних дел Республики Казахстан путем присоединения к нему государственного учреждения «Республиканский кризисный центр» Комитета по чрезвычайным ситуациям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2015 года № 431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«Вопросы Министерства внутренних дел Республики Казахстан»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учреждений, находящихся в ведении Министерства внутренних дел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Комитет по чрезвычайным ситуациям»: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«Об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106"/>
        <w:gridCol w:w="502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 Министерству внутренних дел Республики Казахстан, в том числе:</w:t>
            </w:r>
          </w:p>
        </w:tc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84661,5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60), 61)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2011 года № 1296 «Об утверждении Правил по организации поисково-спасательного обеспечения полетов на территории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поисково-спасательного обеспечения полетов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ведомством уполномоченного органа в сфере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 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координация действий с ведомством уполномоченного органа в сфере гражданской защиты, ВКЦ государственной авиации, а также координационными центрами приграничных государств;»;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взаимодействие с Координационным центром, ведомством уполномоченного органа в сфере гражданской защиты по реализации первоначального плана проведения ПСО (Р), дальнейшая его разработка и уточнение;»;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ежедневное представление в Координационный центр, ведомство уполномоченного органа в сфере гражданской защиты отчета о результатах проведения ПСО (Р);»;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8), 9) и 10)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представление координатору ПСО (Р) и в ведомство уполномоченного органа в сфере гражданской защиты, руководителям задействованных сил и средств рекомендаций по освобождению сил и средств, которые более не требуются;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представление в Координационный центр, ведомство уполномоченного органа в сфере гражданской защиты информации о количестве выживших и их фамилиях;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запрос в Координационный центр, ведомство уполномоченного органа в сфере гражданской защиты о дополнительной требуемой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«90. На первоначальном этапе ПСО (Р) координацию действий и принятие решений осуществляет Координационный центр по согласованию с ведомством уполномоченного органа в сфере гражданской защиты, при необходимости взаимодействуя с ВКЦ государственной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«91. На этапе расширения зоны ПСО (Р) руководитель ПСО (Р) обеспечивает принятие решений во взаимодействии с ведомством уполномоченного органа в сфере гражданской защиты и при необходимости Координационным центром и ВКЦ государственной авиации.»;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«97. При наступлении стадии неопределенности Координационный центр совместно с органами ОВД (УВД) и ведомством уполномоченного органа в сфере гражданской защиты оценивает поступающую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98. При наступлении стадии тревоги Координационный центр немедленно оповещает об этом ведомство уполномоченного органа в сфере гражданской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в сфере гражданской защиты о наступлении стадии тревоги оповещает дежурную службу своего территориального подразделения предполагаемого района поиска и спасения для назначения руководителя ПСО (Р).»;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совместно с ведомством уполномоченного органа в сфере гражданской защиты немедленно вводит в действие поисково-спасательные силы и средства через оперативные штабы ПСО (Р) предполагаемых районов поиска и спасания, а также на основе оценки развития событий дает команду на подъем дежурного поисково-спасательного ВС;»;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на основании имеющейся информации составляет План первоочередных мероприятий по проведению ПСО (Р) и согласовывает его с ВКЦ государственной авиации и ведомством уполномоченного органа в сфере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дают указания подчиняющимся им органам и сообщают об этих указаниях в ведомство уполномоченного органа в сфере гражданской защиты;»;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при необходимости запрашивают через ведомство уполномоченного органа в сфере гражданской защиты дополнительные воздушные и наземные поисково-спасательные силы и средства для поиска и спасания;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представляют ежедневный отчет о ходе выполнения ПСО (Р) в ведомство уполномоченного органа в сфере гражданской защиты и Координационный центр.»;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изменениям;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«Контрольный перечень действий дежурной смены Координационного центра для стадии бедствия»: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Согласовать с ведомством уполномоченного органа в сфере гражданской защиты вопрос о назначении координатора на месте проведения ПСО (Р) (руководителя ПСО (Р)).»;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Дать в ведомство уполномоченного органа в сфере гражданской защиты сообщение и контактный телефон для организации связи с очевидцами происшествия.».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изменениям, которые вносятся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некоторые решения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утвержденным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июня 2015 года № 431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организации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поисково-спасательного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полетов на территории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 Схема поисково-спасательного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полетов на территории Республики Казахстан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5090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