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2a0d" w14:textId="9ec2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2015 года №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2015 года № 422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1784 «Об утверждении Правил проведения экспертизы энергосбережения и повышения энергоэффективности» (САПП Республики Казахстан, 2013 г., № 8, ст. 171).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146 «Об утверждении Правил аккредитации в области энергосбережения и повышения энергоэффективности» (САПП Республики Казахстан, 2013 г., № 16, ст. 286).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2013 года № 706 «О внесении изменений в некоторые решения Правительства Республики Казахстан» (САПП Республики Казахстан, 2013 г., № 40, ст. 603).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