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10f1" w14:textId="d881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Правил осуществления координации международной деятельности государственных органов Республики Казахстан в целях обеспечения проведения единых внешнеполитического, внешнеэкономического курса и инвестиционной политики Республики Казахстан в отношениях с иностранными государствами и международными организациями"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2015 года №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Правил осуществления координации международной деятельности государственных органов Республики Казахстан в целях обеспечения проведения единых внешнеполитического, внешнеэкономического курса и инвестиционной политики Республики Казахстан в отношениях с иностранными государствами и международными организациями».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Правил осуществления координации международной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государственных органов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
целях обеспечения проведения единых внешнеполитического,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внешнеэкономического курса и инвестиционной политики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в отношениях с иностранными государствами и</w:t>
      </w:r>
      <w:r>
        <w:br/>
      </w:r>
      <w:r>
        <w:rPr>
          <w:rFonts w:ascii="Times New Roman"/>
          <w:b/>
          <w:i w:val="false"/>
          <w:color w:val="000000"/>
        </w:rPr>
        <w:t>
международными организациями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8) статьи 5 Закона Республики Казахстан от 7 марта 2002 года «О дипломатической службе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координации международной деятельности государственных органов Республики Казахстан в целях обеспечения проведения единых внешнеполитического, внешнеэкономического курса и инвестиционной политики Республики Казахстан в отношениях с иностранными государствами и международными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2015 года №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координации международной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 Республики Казахстан в целях</w:t>
      </w:r>
      <w:r>
        <w:br/>
      </w:r>
      <w:r>
        <w:rPr>
          <w:rFonts w:ascii="Times New Roman"/>
          <w:b/>
          <w:i w:val="false"/>
          <w:color w:val="000000"/>
        </w:rPr>
        <w:t>
обеспечения проведения единых внешнеполитического,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внешнеэкономического курса и инвестиционной политики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отношениях с иностранными государствами</w:t>
      </w:r>
      <w:r>
        <w:br/>
      </w:r>
      <w:r>
        <w:rPr>
          <w:rFonts w:ascii="Times New Roman"/>
          <w:b/>
          <w:i w:val="false"/>
          <w:color w:val="000000"/>
        </w:rPr>
        <w:t>
и международными организациями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осуществления координации международной деятельности государственных органов Республики Казахстан в целях обеспечения проведения единых внешнеполитического и внешнеэкономического курсов Республики Казахстан в отношениях с иностранными государствами и международными организациями (далее - Правила) регулируют порядок осуществления органами дипломатической службы координации международной деятельности государственных органов Республики Казахстан (далее - государственные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международная деятельность государственных органов - официальные отношения государственных органов и их должностных лиц с иностранными государствами, в том числе иностранными государственными органами и организациями, международными организациями, а также их представителями;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международные мероприятия - мероприятия, проводимые в Республике Казахстан и за рубежом в рамках международной деятельности государственных органов, в том числе заграничные командировки должностных лиц, встречи, переговоры с представителями иностранных государств и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Координация международной деятельности государственных органов осуществляется Министерством иностранных дел Республики Казахстан (далее -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Загранучреждения Республики Казахстан осуществляют координацию деятельности находящихся в государстве пребывания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Оперативное взаимодействие между государственными органами и Министерством по вопросам международной деятельности возлагается на структурные подразделения государственных органов, ответственных за международное сотрудничество.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координации международной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Официальная переписка между государственными органами и иностранными государственными органами, дипломатическими представительствами и международными организациями осуществляется через Министерство, если иное не предусмотрено законодательными актами, актами Президента и Правительства Республики Казахстан или вступившими в силу международными договорами, заключенными от имени Республики Казахстан или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целях проведения государственными органами единого курса внешней политики Республики Казахстан Министерство: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координирует международную деятельность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общее наблюдение и координацию за выполнением международных обязательств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государственным органам в налаживании и развитии международного сотрудничества с иностранными государствами и международными организациями, а также подготовке и проведении международных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общую координацию за проведением государственными органами единого курса внешней политики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дает разъяснения государственным органам по вопросам внешней политики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заблаговременно информирует государственные органы о международных мероприятиях, тематика которых относится к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межведомственную координацию работы структурных подразделений государственных органов, ответственных за международное сотрудничество;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один раз в полугодие, не позднее 20 числа последнего месяца соответствующего полугодия, направляет в центральные государственные органы информацию об официальной позиции Республики Казахстан по актуальным внешнеполитическим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координируют с Министерством вопросы международной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один раз в полугодие, не позднее 20 числа последнего месяца соответствующего полугодия, представляют в Министерство информацию о планируемых в следующем полугодии международных мероприятиях, в том числе внешнеэкономического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 раз в полугодие, не позднее 20 числа последнего месяца соответствующего полугодия, представляют в Министерство информацию за прошедший период о международной деятельности государственного органа, в том числе внешнеэкономического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запросу Министерства не позднее семи рабочих дней со дня завершения проведенного государственным органом международного мероприятия направляют в Министерство отчет, в котором отражаются состав участников, обсужденные вопросы, результаты мероприятия, в том числе позиция государственного органа и, при необходимости, предложения по дальнейшей проработке соответствующих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Министерством обеспечивают участие представителей органов дипломатической службы Республики Казахстан в международных мероприятиях, организуемых и (или) проводимых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согласовывают с Министерством проведение международных имиджевых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международную деятельность государственных органов в сферах уголовного судопроизводства, контрразведывательной и разведывательной деятельности, информацию оперативно-розыскного, следственного характера, мероприятия, направленные на обеспечение безопасности охраняемых лиц и объектов, а также вопросы инвестиционной политики Республики Казахстан, Евразийского экономического союза и вступления во Всемирную торговую организацию.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проведении международных мероприятий за пределами Республики Казахстан руководителям делегаций государственных органов необходимо провести консультации в письменной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выезда за пределы Республики Казахстан с должностными лицами Министерства для разъяснения позиции Республики Казахстан по актуальным внешнеполитическим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прибытия в иностранное государство с должностными лицами загранучреждения Республики Казахстан для получения информации о социально-политической, экономической ситуации в стране пребывания, протокольно-организационных особенностях и других необходимых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между государственным органом и Министерством консультации могут проводиться в иных формах.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международную деятельность государственных органов в сфере внешней разведки.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проведении в Республике Казахстан представителями иностранных государств или международных организаций нескольких встреч и (или) переговоров с разными должностными лицами государственный орган, с которым состоялись встречи и (или) переговоры, незамедлительно информирует последующего принимающего должностного лица (последующие должностные лица) о содержании состоявшейся беседы и достигнутых договоренностях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последующие встречи и (или) переговоры состоятся в этот же день, - в устной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если последующие встречи и (или) переговоры состоятся на следующий день или позднее, -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международную деятельность государственных органов в сфере внешней разведки.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