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f00" w14:textId="04cc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2009 года № 133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402.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2009 года № 133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и перечня медицинских (ветеринарных) услуг, за исключением косметологических, санаторно-курортных, обороты по реализации которых освобождаются от налога на добавленную стоимость" (САПП Республики Казахстан, 2009 г., № 10, ст. 55) следующие изменения: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лекарственных субстанций, а также материалов и комплектующих для их производства;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 и комплектующих для  производства лекарственных средств любых форм, в том числе лекарственных субстанций, изделий медицинского (ветеринарного) назначения, включая протезно-ортопедические изделия, и медицинской (ветеринарной) техники, обороты по реализации которых освобождаются от налога на добавленную стоимость,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90 980 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 изделия, используемые в медицинских целях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9"/>
        <w:gridCol w:w="5191"/>
      </w:tblGrid>
      <w:tr>
        <w:trPr>
          <w:trHeight w:val="30" w:hRule="atLeast"/>
        </w:trPr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агломерации, формовки или отливки, используемое при производстве фармацевтической продукции, и их части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4"/>
        <w:gridCol w:w="5306"/>
      </w:tblGrid>
      <w:tr>
        <w:trPr>
          <w:trHeight w:val="30" w:hRule="atLeast"/>
        </w:trPr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8474 90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измельчения, размалывания, смешивания или перемешивания минеральных продуктов в порошкообразном состоянии (грануляторы);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агломерации, формовки или отливки, используемое при производстве фармацевтической продукции, и их части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