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900c" w14:textId="28b9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28 июля 2011 года № 870 "Об утверждении Правил прикомандирования в таможенные органы государственных ветеринарно-санитарных инспекторов и государственных инспекторов по карантину растений уполномоченного государственного органа в области ветеринарии и карантина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2015 года № 398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июля 2011 года № 870 «Об утверждении Правил прикомандирования в таможенные органы государственных ветеринарно-санитарных инспекторов и государственных инспекторов по карантину растений уполномоченного государственного органа в области ветеринарии и карантина растений» (САПП Республики Казахстан, 2011 г., № 50, ст. 678).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