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d898" w14:textId="c71d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19 января 2012 года № 108 "Об утверждении Правил предоставления академических отпусков обучающимся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2015 года № 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108 «Об утверждении Правил предоставления академических отпусков обучающимся в организациях образования» (САПП Республики Казахстан, 2012 г., № 26, ст. 360).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