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c489" w14:textId="465c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проекта Протокола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2015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проекта Протокола о присоединении Республики Армения к подписанному 23 декабря 2014 года Договору о присоединении Кыргызской Республики к Договору о Евразийском экономическом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подписанному 23 декабря 2014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Договору о присоединении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к Договору о Евразийском экономическом союзе от 29 мая 2014 года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Казахстан, Кыргызская Республика и Российская Федерация, с одной стороны, и Республика Армения,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абзаца четвертого статьи 1 Договора о присоединении Республики Армения к Договору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вступление в силу 2 января 2015 года Договора о присоединении Республики Армения к Договору о Евразийском экономическом союзе от 29 мая 2014 года, подписанного 10 октября 2014 года, и с учетом подписания 23 декабря 2014 года Договора о присоединении Кыргызской Республики к Договору о Евразийском экономическом союзе от 29 мая 2014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Протоколом Республика Армения присоединяется к подписанному 23 декабря 2014 года Договору о присоединении Кыргызской Республики к Договору о Евразийском экономическом союзе от 29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государствами–участниками настоящего Протокола внутригосударственных процедур, необходимых для его вступления в силу, но не ранее даты вступления в силу подписанного 23 декабря 2014 года Договора о присоединении Кыргызской Республики к Договору о Евразийском экономическом союзе от 29 мая 2014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 «____» ____________ 2015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 являясь депозитарием настоящего Протокола, направит каждому государству–участнику настоящего Протокола его заверенную копию.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24"/>
        <w:gridCol w:w="3227"/>
        <w:gridCol w:w="3642"/>
        <w:gridCol w:w="3447"/>
      </w:tblGrid>
      <w:tr>
        <w:trPr>
          <w:trHeight w:val="855" w:hRule="atLeast"/>
        </w:trPr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  <w:tc>
          <w:tcPr>
            <w:tcW w:w="3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</w:tr>
      <w:tr>
        <w:trPr>
          <w:trHeight w:val="855" w:hRule="atLeast"/>
        </w:trPr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