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37c8" w14:textId="c333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апреля 2015 года № 327. Утратило силу постановлением Правительства Республики Казахстан от 27 декабря 2018 года № 895.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27.12.2018 </w:t>
      </w:r>
      <w:r>
        <w:rPr>
          <w:rFonts w:ascii="Times New Roman"/>
          <w:b w:val="false"/>
          <w:i w:val="false"/>
          <w:color w:val="ff0000"/>
          <w:sz w:val="28"/>
        </w:rPr>
        <w:t>№ 895</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 (САПП Республики Казахстан, 2012 г., № 67, ст. 958) следующие изменения и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2-1) следующего содержания:</w:t>
      </w:r>
    </w:p>
    <w:p>
      <w:pPr>
        <w:spacing w:after="0"/>
        <w:ind w:left="0"/>
        <w:jc w:val="both"/>
      </w:pPr>
      <w:r>
        <w:rPr>
          <w:rFonts w:ascii="Times New Roman"/>
          <w:b w:val="false"/>
          <w:i w:val="false"/>
          <w:color w:val="000000"/>
          <w:sz w:val="28"/>
        </w:rPr>
        <w:t>
      "2-1) государственный общеобязательный стандарт начального образования;";</w:t>
      </w:r>
    </w:p>
    <w:bookmarkStart w:name="z3"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среднего образования (начального, основного среднего, общего среднего образования), утвержденном указанным постановлением: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"25. Содержание учебного курса "Основы безопасности жизнедеятельности" во 2-4 классах реализуется в рамках учебного курса познание мира: во 2-3 классах с годовой учебной нагрузкой по 6 часов, в 4 классе – 10 часов, учителями начальных классов; в 5-9 классах реализуется в рамках учебного курса "Физическая культура" с годовой учебной нагрузкой по 15 часов учителями физической культуры; в 10-11 классах реализуется в рамках учебного курса "Начальная военная подготовка" с годовой учебной нагрузкой 25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 </w:t>
      </w:r>
    </w:p>
    <w:p>
      <w:pPr>
        <w:spacing w:after="0"/>
        <w:ind w:left="0"/>
        <w:jc w:val="both"/>
      </w:pPr>
      <w:r>
        <w:rPr>
          <w:rFonts w:ascii="Times New Roman"/>
          <w:b w:val="false"/>
          <w:i w:val="false"/>
          <w:color w:val="000000"/>
          <w:sz w:val="28"/>
        </w:rPr>
        <w:t>
      26. Содержание учебного курса "Правила дорожного движения" во 2-4 классах реализуется в рамках следующих учебных курсов: "Родной язык", "Музыка", "Изобразительное искусство", "Технология"; в 5-8 классах реализуется во внеурочное время, за счет классных часов и факультативов.";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"35. Продолжительность учебного года во 2-11 классах составляет 34 учебные недели.</w:t>
      </w:r>
    </w:p>
    <w:p>
      <w:pPr>
        <w:spacing w:after="0"/>
        <w:ind w:left="0"/>
        <w:jc w:val="both"/>
      </w:pPr>
      <w:r>
        <w:rPr>
          <w:rFonts w:ascii="Times New Roman"/>
          <w:b w:val="false"/>
          <w:i w:val="false"/>
          <w:color w:val="000000"/>
          <w:sz w:val="28"/>
        </w:rPr>
        <w:t>
      36. 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во 2 классе – 25 часов, в 3 классе – 29 часов, в 4 классе – 29 часов, в 5 классе – 32 часов, в 6 классе – 33 часов, в 7 классе – 34 часов, в 8 классе – 36 часов, в 9 классе – 38 часов, в 10 классе – 39 часов, в 11 классе – 39 часов.</w:t>
      </w:r>
    </w:p>
    <w:p>
      <w:pPr>
        <w:spacing w:after="0"/>
        <w:ind w:left="0"/>
        <w:jc w:val="both"/>
      </w:pPr>
      <w:r>
        <w:rPr>
          <w:rFonts w:ascii="Times New Roman"/>
          <w:b w:val="false"/>
          <w:i w:val="false"/>
          <w:color w:val="000000"/>
          <w:sz w:val="28"/>
        </w:rPr>
        <w:t>
      37. Продолжительность каникулярного времени в учебном году составляет не менее 30 дней во 2-11 классах. Каникулы предоставляются 3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"48. Предметные результаты устанавливаются во 2-4 классах на базовом уровне, в последующих классах – на трех уровнях: базовом (обязательном), продвинутом возможном в 5-11 классах (для освоения вариативного компонента объемом в 1 час при выборе предмета) и продвинутом предпрофильном в 8-9 классах/продвинутом профильном в 10-11 классах (для освоения выбранных общеобразовательной организацией вариантов типовых учебных планов с углублением предметов).";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"65. 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 в малокомплектных школах – не менее 10 обучающихся при проведении уроков:</w:t>
      </w:r>
    </w:p>
    <w:p>
      <w:pPr>
        <w:spacing w:after="0"/>
        <w:ind w:left="0"/>
        <w:jc w:val="both"/>
      </w:pPr>
      <w:r>
        <w:rPr>
          <w:rFonts w:ascii="Times New Roman"/>
          <w:b w:val="false"/>
          <w:i w:val="false"/>
          <w:color w:val="000000"/>
          <w:sz w:val="28"/>
        </w:rPr>
        <w:t>
      1) по казахскому языку во 2-11 классах с неказахским языком обучения;</w:t>
      </w:r>
    </w:p>
    <w:p>
      <w:pPr>
        <w:spacing w:after="0"/>
        <w:ind w:left="0"/>
        <w:jc w:val="both"/>
      </w:pPr>
      <w:r>
        <w:rPr>
          <w:rFonts w:ascii="Times New Roman"/>
          <w:b w:val="false"/>
          <w:i w:val="false"/>
          <w:color w:val="000000"/>
          <w:sz w:val="28"/>
        </w:rPr>
        <w:t>
      2) по казахской литературе в 5-11 классах с неказахским языком обучения;</w:t>
      </w:r>
    </w:p>
    <w:p>
      <w:pPr>
        <w:spacing w:after="0"/>
        <w:ind w:left="0"/>
        <w:jc w:val="both"/>
      </w:pPr>
      <w:r>
        <w:rPr>
          <w:rFonts w:ascii="Times New Roman"/>
          <w:b w:val="false"/>
          <w:i w:val="false"/>
          <w:color w:val="000000"/>
          <w:sz w:val="28"/>
        </w:rPr>
        <w:t>
      3) по русскому языку в 3-11 классах с казахским, уйгурским, таджикским и узбекским языками обучения;</w:t>
      </w:r>
    </w:p>
    <w:p>
      <w:pPr>
        <w:spacing w:after="0"/>
        <w:ind w:left="0"/>
        <w:jc w:val="both"/>
      </w:pPr>
      <w:r>
        <w:rPr>
          <w:rFonts w:ascii="Times New Roman"/>
          <w:b w:val="false"/>
          <w:i w:val="false"/>
          <w:color w:val="000000"/>
          <w:sz w:val="28"/>
        </w:rPr>
        <w:t>
      4) по иностранному языку во 2-11 классах;</w:t>
      </w:r>
    </w:p>
    <w:p>
      <w:pPr>
        <w:spacing w:after="0"/>
        <w:ind w:left="0"/>
        <w:jc w:val="both"/>
      </w:pPr>
      <w:r>
        <w:rPr>
          <w:rFonts w:ascii="Times New Roman"/>
          <w:b w:val="false"/>
          <w:i w:val="false"/>
          <w:color w:val="000000"/>
          <w:sz w:val="28"/>
        </w:rPr>
        <w:t>
      5) по информатике в 5-11 классах;</w:t>
      </w:r>
    </w:p>
    <w:p>
      <w:pPr>
        <w:spacing w:after="0"/>
        <w:ind w:left="0"/>
        <w:jc w:val="both"/>
      </w:pPr>
      <w:r>
        <w:rPr>
          <w:rFonts w:ascii="Times New Roman"/>
          <w:b w:val="false"/>
          <w:i w:val="false"/>
          <w:color w:val="000000"/>
          <w:sz w:val="28"/>
        </w:rPr>
        <w:t>
      6) по профильным предметам;</w:t>
      </w:r>
    </w:p>
    <w:p>
      <w:pPr>
        <w:spacing w:after="0"/>
        <w:ind w:left="0"/>
        <w:jc w:val="both"/>
      </w:pPr>
      <w:r>
        <w:rPr>
          <w:rFonts w:ascii="Times New Roman"/>
          <w:b w:val="false"/>
          <w:i w:val="false"/>
          <w:color w:val="000000"/>
          <w:sz w:val="28"/>
        </w:rPr>
        <w:t>
      7) по технологии в 5-11 классах (группы мальчиков и девочек независимо от наполняемости класса);</w:t>
      </w:r>
    </w:p>
    <w:p>
      <w:pPr>
        <w:spacing w:after="0"/>
        <w:ind w:left="0"/>
        <w:jc w:val="both"/>
      </w:pPr>
      <w:r>
        <w:rPr>
          <w:rFonts w:ascii="Times New Roman"/>
          <w:b w:val="false"/>
          <w:i w:val="false"/>
          <w:color w:val="000000"/>
          <w:sz w:val="28"/>
        </w:rPr>
        <w:t>
      8) по физической культуре в 5-11 классах.";</w:t>
      </w:r>
    </w:p>
    <w:bookmarkStart w:name="z8" w:id="2"/>
    <w:p>
      <w:pPr>
        <w:spacing w:after="0"/>
        <w:ind w:left="0"/>
        <w:jc w:val="both"/>
      </w:pPr>
      <w:r>
        <w:rPr>
          <w:rFonts w:ascii="Times New Roman"/>
          <w:b w:val="false"/>
          <w:i w:val="false"/>
          <w:color w:val="000000"/>
          <w:sz w:val="28"/>
        </w:rPr>
        <w:t xml:space="preserve">
      дополнить указанное постановление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приложение).</w:t>
      </w:r>
    </w:p>
    <w:bookmarkEnd w:id="2"/>
    <w:bookmarkStart w:name="z9" w:id="3"/>
    <w:p>
      <w:pPr>
        <w:spacing w:after="0"/>
        <w:ind w:left="0"/>
        <w:jc w:val="both"/>
      </w:pPr>
      <w:r>
        <w:rPr>
          <w:rFonts w:ascii="Times New Roman"/>
          <w:b w:val="false"/>
          <w:i w:val="false"/>
          <w:color w:val="000000"/>
          <w:sz w:val="28"/>
        </w:rPr>
        <w:t>
      2. Настоящее постановление вводится в действие с 1 сентября 2016 года, за исключением подпункта 2) пункта 10 приложения, который вводится в действие с 1 сентября 2017 года, подпункта 3) пункта 10 приложения, который вводится в действие с 1 сентября 2018 года, подпункта 4) пункта 10 приложения, который вводится в действие с 1 сентября 2019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2015 года № 327</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начального образования</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Настоящий государственный общеобязательный стандарт начального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уровню подготовки обучающихся, содержанию начального образования, максимальному объему учебной нагрузки.</w:t>
      </w:r>
    </w:p>
    <w:p>
      <w:pPr>
        <w:spacing w:after="0"/>
        <w:ind w:left="0"/>
        <w:jc w:val="both"/>
      </w:pPr>
      <w:r>
        <w:rPr>
          <w:rFonts w:ascii="Times New Roman"/>
          <w:b w:val="false"/>
          <w:i w:val="false"/>
          <w:color w:val="000000"/>
          <w:sz w:val="28"/>
        </w:rPr>
        <w:t xml:space="preserve">
      2. Организации образования, реализующие общеобразовательные программы начального образования (далее – организации образования), независимо от их форм собственности и ведомственной подчиненности, а также языка обучения, осуществляют образовательную деятельность в соответствии с: </w:t>
      </w:r>
    </w:p>
    <w:p>
      <w:pPr>
        <w:spacing w:after="0"/>
        <w:ind w:left="0"/>
        <w:jc w:val="both"/>
      </w:pPr>
      <w:r>
        <w:rPr>
          <w:rFonts w:ascii="Times New Roman"/>
          <w:b w:val="false"/>
          <w:i w:val="false"/>
          <w:color w:val="000000"/>
          <w:sz w:val="28"/>
        </w:rPr>
        <w:t xml:space="preserve">
      1) настоящим Стандартом; </w:t>
      </w:r>
    </w:p>
    <w:p>
      <w:pPr>
        <w:spacing w:after="0"/>
        <w:ind w:left="0"/>
        <w:jc w:val="both"/>
      </w:pPr>
      <w:r>
        <w:rPr>
          <w:rFonts w:ascii="Times New Roman"/>
          <w:b w:val="false"/>
          <w:i w:val="false"/>
          <w:color w:val="000000"/>
          <w:sz w:val="28"/>
        </w:rPr>
        <w:t xml:space="preserve">
      2) учебными программами и типовыми учебными планами; </w:t>
      </w:r>
    </w:p>
    <w:p>
      <w:pPr>
        <w:spacing w:after="0"/>
        <w:ind w:left="0"/>
        <w:jc w:val="both"/>
      </w:pPr>
      <w:r>
        <w:rPr>
          <w:rFonts w:ascii="Times New Roman"/>
          <w:b w:val="false"/>
          <w:i w:val="false"/>
          <w:color w:val="000000"/>
          <w:sz w:val="28"/>
        </w:rPr>
        <w:t xml:space="preserve">
      3) другими нормативными правовыми и правовыми актами, утвержденными в установленном порядке уполномоченным органом Республики Казахстан в области образования. </w:t>
      </w:r>
    </w:p>
    <w:p>
      <w:pPr>
        <w:spacing w:after="0"/>
        <w:ind w:left="0"/>
        <w:jc w:val="both"/>
      </w:pPr>
      <w:r>
        <w:rPr>
          <w:rFonts w:ascii="Times New Roman"/>
          <w:b w:val="false"/>
          <w:i w:val="false"/>
          <w:color w:val="000000"/>
          <w:sz w:val="28"/>
        </w:rPr>
        <w:t xml:space="preserve">
      3. Применение Стандарта направлено на: </w:t>
      </w:r>
    </w:p>
    <w:p>
      <w:pPr>
        <w:spacing w:after="0"/>
        <w:ind w:left="0"/>
        <w:jc w:val="both"/>
      </w:pPr>
      <w:r>
        <w:rPr>
          <w:rFonts w:ascii="Times New Roman"/>
          <w:b w:val="false"/>
          <w:i w:val="false"/>
          <w:color w:val="000000"/>
          <w:sz w:val="28"/>
        </w:rPr>
        <w:t xml:space="preserve">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 </w:t>
      </w:r>
    </w:p>
    <w:p>
      <w:pPr>
        <w:spacing w:after="0"/>
        <w:ind w:left="0"/>
        <w:jc w:val="both"/>
      </w:pPr>
      <w:r>
        <w:rPr>
          <w:rFonts w:ascii="Times New Roman"/>
          <w:b w:val="false"/>
          <w:i w:val="false"/>
          <w:color w:val="000000"/>
          <w:sz w:val="28"/>
        </w:rPr>
        <w:t xml:space="preserve">
      2) реализацию политики трехъязычного образования путем создания необходимых условий для организации образовательного процесса на государственном, русском и английском языках; </w:t>
      </w:r>
    </w:p>
    <w:p>
      <w:pPr>
        <w:spacing w:after="0"/>
        <w:ind w:left="0"/>
        <w:jc w:val="both"/>
      </w:pPr>
      <w:r>
        <w:rPr>
          <w:rFonts w:ascii="Times New Roman"/>
          <w:b w:val="false"/>
          <w:i w:val="false"/>
          <w:color w:val="000000"/>
          <w:sz w:val="28"/>
        </w:rPr>
        <w:t>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p>
      <w:pPr>
        <w:spacing w:after="0"/>
        <w:ind w:left="0"/>
        <w:jc w:val="both"/>
      </w:pPr>
      <w:r>
        <w:rPr>
          <w:rFonts w:ascii="Times New Roman"/>
          <w:b w:val="false"/>
          <w:i w:val="false"/>
          <w:color w:val="000000"/>
          <w:sz w:val="28"/>
        </w:rPr>
        <w:t>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p>
      <w:pPr>
        <w:spacing w:after="0"/>
        <w:ind w:left="0"/>
        <w:jc w:val="both"/>
      </w:pPr>
      <w:r>
        <w:rPr>
          <w:rFonts w:ascii="Times New Roman"/>
          <w:b w:val="false"/>
          <w:i w:val="false"/>
          <w:color w:val="000000"/>
          <w:sz w:val="28"/>
        </w:rPr>
        <w:t>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p>
      <w:pPr>
        <w:spacing w:after="0"/>
        <w:ind w:left="0"/>
        <w:jc w:val="both"/>
      </w:pPr>
      <w:r>
        <w:rPr>
          <w:rFonts w:ascii="Times New Roman"/>
          <w:b w:val="false"/>
          <w:i w:val="false"/>
          <w:color w:val="000000"/>
          <w:sz w:val="28"/>
        </w:rPr>
        <w:t xml:space="preserve">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 </w:t>
      </w:r>
    </w:p>
    <w:p>
      <w:pPr>
        <w:spacing w:after="0"/>
        <w:ind w:left="0"/>
        <w:jc w:val="both"/>
      </w:pPr>
      <w:r>
        <w:rPr>
          <w:rFonts w:ascii="Times New Roman"/>
          <w:b w:val="false"/>
          <w:i w:val="false"/>
          <w:color w:val="000000"/>
          <w:sz w:val="28"/>
        </w:rPr>
        <w:t>
      7) обеспечение эквивалентности начального образования в условиях разнообразия типов и видов организаций среднего образования;</w:t>
      </w:r>
    </w:p>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p>
      <w:pPr>
        <w:spacing w:after="0"/>
        <w:ind w:left="0"/>
        <w:jc w:val="both"/>
      </w:pPr>
      <w:r>
        <w:rPr>
          <w:rFonts w:ascii="Times New Roman"/>
          <w:b w:val="false"/>
          <w:i w:val="false"/>
          <w:color w:val="000000"/>
          <w:sz w:val="28"/>
        </w:rPr>
        <w:t>
      4. Стандарт является основой для разработки:</w:t>
      </w:r>
    </w:p>
    <w:p>
      <w:pPr>
        <w:spacing w:after="0"/>
        <w:ind w:left="0"/>
        <w:jc w:val="both"/>
      </w:pPr>
      <w:r>
        <w:rPr>
          <w:rFonts w:ascii="Times New Roman"/>
          <w:b w:val="false"/>
          <w:i w:val="false"/>
          <w:color w:val="000000"/>
          <w:sz w:val="28"/>
        </w:rPr>
        <w:t>
      1) типового учебного плана начального образования для разных типов и видов организаций образования;</w:t>
      </w:r>
    </w:p>
    <w:p>
      <w:pPr>
        <w:spacing w:after="0"/>
        <w:ind w:left="0"/>
        <w:jc w:val="both"/>
      </w:pPr>
      <w:r>
        <w:rPr>
          <w:rFonts w:ascii="Times New Roman"/>
          <w:b w:val="false"/>
          <w:i w:val="false"/>
          <w:color w:val="000000"/>
          <w:sz w:val="28"/>
        </w:rPr>
        <w:t>
      2) учебных программ по предметам начального образования;</w:t>
      </w:r>
    </w:p>
    <w:p>
      <w:pPr>
        <w:spacing w:after="0"/>
        <w:ind w:left="0"/>
        <w:jc w:val="both"/>
      </w:pPr>
      <w:r>
        <w:rPr>
          <w:rFonts w:ascii="Times New Roman"/>
          <w:b w:val="false"/>
          <w:i w:val="false"/>
          <w:color w:val="000000"/>
          <w:sz w:val="28"/>
        </w:rPr>
        <w:t>
      3) учебников и учебно-методических комплексов по предметам;</w:t>
      </w:r>
    </w:p>
    <w:p>
      <w:pPr>
        <w:spacing w:after="0"/>
        <w:ind w:left="0"/>
        <w:jc w:val="both"/>
      </w:pPr>
      <w:r>
        <w:rPr>
          <w:rFonts w:ascii="Times New Roman"/>
          <w:b w:val="false"/>
          <w:i w:val="false"/>
          <w:color w:val="000000"/>
          <w:sz w:val="28"/>
        </w:rPr>
        <w:t>
      4) критериев для оценивания учебных достижений обучающихся по предметам;</w:t>
      </w:r>
    </w:p>
    <w:p>
      <w:pPr>
        <w:spacing w:after="0"/>
        <w:ind w:left="0"/>
        <w:jc w:val="both"/>
      </w:pPr>
      <w:r>
        <w:rPr>
          <w:rFonts w:ascii="Times New Roman"/>
          <w:b w:val="false"/>
          <w:i w:val="false"/>
          <w:color w:val="000000"/>
          <w:sz w:val="28"/>
        </w:rPr>
        <w:t>
      5) систем управления, обеспечивающих достижение ожидаемых результатов обучения и воспитания в организациях образования;</w:t>
      </w:r>
    </w:p>
    <w:p>
      <w:pPr>
        <w:spacing w:after="0"/>
        <w:ind w:left="0"/>
        <w:jc w:val="both"/>
      </w:pPr>
      <w:r>
        <w:rPr>
          <w:rFonts w:ascii="Times New Roman"/>
          <w:b w:val="false"/>
          <w:i w:val="false"/>
          <w:color w:val="000000"/>
          <w:sz w:val="28"/>
        </w:rPr>
        <w:t xml:space="preserve">
      6) системы мониторинга образовательного процесса организаций образования; </w:t>
      </w:r>
    </w:p>
    <w:p>
      <w:pPr>
        <w:spacing w:after="0"/>
        <w:ind w:left="0"/>
        <w:jc w:val="both"/>
      </w:pPr>
      <w:r>
        <w:rPr>
          <w:rFonts w:ascii="Times New Roman"/>
          <w:b w:val="false"/>
          <w:i w:val="false"/>
          <w:color w:val="000000"/>
          <w:sz w:val="28"/>
        </w:rPr>
        <w:t>
      7) единых требований к материально-техническому, информационному обеспечению образовательного процесса организаций образования;</w:t>
      </w:r>
    </w:p>
    <w:p>
      <w:pPr>
        <w:spacing w:after="0"/>
        <w:ind w:left="0"/>
        <w:jc w:val="both"/>
      </w:pPr>
      <w:r>
        <w:rPr>
          <w:rFonts w:ascii="Times New Roman"/>
          <w:b w:val="false"/>
          <w:i w:val="false"/>
          <w:color w:val="000000"/>
          <w:sz w:val="28"/>
        </w:rPr>
        <w:t>
      8) параметров оценки деятельности организаций образования по обеспечению качества образования.</w:t>
      </w:r>
    </w:p>
    <w:p>
      <w:pPr>
        <w:spacing w:after="0"/>
        <w:ind w:left="0"/>
        <w:jc w:val="both"/>
      </w:pPr>
      <w:r>
        <w:rPr>
          <w:rFonts w:ascii="Times New Roman"/>
          <w:b w:val="false"/>
          <w:i w:val="false"/>
          <w:color w:val="000000"/>
          <w:sz w:val="28"/>
        </w:rPr>
        <w:t>
      5. Организации образования обеспечивают здоровьесберегающую среду для достижения обучающимися ожидаемых результатов обучения, определенных Стандартом, путем применения различных методов, форм и педагогических технологий воспитания, обучения и развития.</w:t>
      </w:r>
    </w:p>
    <w:p>
      <w:pPr>
        <w:spacing w:after="0"/>
        <w:ind w:left="0"/>
        <w:jc w:val="both"/>
      </w:pPr>
      <w:r>
        <w:rPr>
          <w:rFonts w:ascii="Times New Roman"/>
          <w:b w:val="false"/>
          <w:i w:val="false"/>
          <w:color w:val="000000"/>
          <w:sz w:val="28"/>
        </w:rPr>
        <w:t xml:space="preserve">
      6. В Стандарте применяются термины и определения в соответствии с </w:t>
      </w:r>
      <w:r>
        <w:rPr>
          <w:rFonts w:ascii="Times New Roman"/>
          <w:b w:val="false"/>
          <w:i w:val="false"/>
          <w:color w:val="000000"/>
          <w:sz w:val="28"/>
        </w:rPr>
        <w:t>Законом</w:t>
      </w:r>
      <w:r>
        <w:rPr>
          <w:rFonts w:ascii="Times New Roman"/>
          <w:b w:val="false"/>
          <w:i w:val="false"/>
          <w:color w:val="000000"/>
          <w:sz w:val="28"/>
        </w:rPr>
        <w:t>. В дополнение к ним включены следующие термины и их определения:</w:t>
      </w:r>
    </w:p>
    <w:p>
      <w:pPr>
        <w:spacing w:after="0"/>
        <w:ind w:left="0"/>
        <w:jc w:val="both"/>
      </w:pPr>
      <w:r>
        <w:rPr>
          <w:rFonts w:ascii="Times New Roman"/>
          <w:b w:val="false"/>
          <w:i w:val="false"/>
          <w:color w:val="000000"/>
          <w:sz w:val="28"/>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pPr>
        <w:spacing w:after="0"/>
        <w:ind w:left="0"/>
        <w:jc w:val="both"/>
      </w:pPr>
      <w:r>
        <w:rPr>
          <w:rFonts w:ascii="Times New Roman"/>
          <w:b w:val="false"/>
          <w:i w:val="false"/>
          <w:color w:val="000000"/>
          <w:sz w:val="28"/>
        </w:rPr>
        <w:t>
      2)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pPr>
        <w:spacing w:after="0"/>
        <w:ind w:left="0"/>
        <w:jc w:val="both"/>
      </w:pPr>
      <w:r>
        <w:rPr>
          <w:rFonts w:ascii="Times New Roman"/>
          <w:b w:val="false"/>
          <w:i w:val="false"/>
          <w:color w:val="000000"/>
          <w:sz w:val="28"/>
        </w:rPr>
        <w:t>
      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реализуемой сверхучебной нагрузки, определяемой типовым учебным планом;</w:t>
      </w:r>
    </w:p>
    <w:p>
      <w:pPr>
        <w:spacing w:after="0"/>
        <w:ind w:left="0"/>
        <w:jc w:val="both"/>
      </w:pPr>
      <w:r>
        <w:rPr>
          <w:rFonts w:ascii="Times New Roman"/>
          <w:b w:val="false"/>
          <w:i w:val="false"/>
          <w:color w:val="000000"/>
          <w:sz w:val="28"/>
        </w:rPr>
        <w:t>
      4) внешнее суммативное оценивание – определение уровня усвоения знаний и сформированности навыков по завершении основного среднего и общего среднего образования;</w:t>
      </w:r>
    </w:p>
    <w:p>
      <w:pPr>
        <w:spacing w:after="0"/>
        <w:ind w:left="0"/>
        <w:jc w:val="both"/>
      </w:pPr>
      <w:r>
        <w:rPr>
          <w:rFonts w:ascii="Times New Roman"/>
          <w:b w:val="false"/>
          <w:i w:val="false"/>
          <w:color w:val="000000"/>
          <w:sz w:val="28"/>
        </w:rPr>
        <w:t>
      5) внутреннее суммативное оценивание – оценивание, которое определяет уровень освоения знаний и сформированности навыков обучащихся по завершении изучения разделов учебной программы в конце учебной четверти;</w:t>
      </w:r>
    </w:p>
    <w:p>
      <w:pPr>
        <w:spacing w:after="0"/>
        <w:ind w:left="0"/>
        <w:jc w:val="both"/>
      </w:pPr>
      <w:r>
        <w:rPr>
          <w:rFonts w:ascii="Times New Roman"/>
          <w:b w:val="false"/>
          <w:i w:val="false"/>
          <w:color w:val="000000"/>
          <w:sz w:val="28"/>
        </w:rPr>
        <w:t>
      6) образовательная область – составная часть базового содержания начального образования, включающая совокупность родственных учебных предметов;</w:t>
      </w:r>
    </w:p>
    <w:p>
      <w:pPr>
        <w:spacing w:after="0"/>
        <w:ind w:left="0"/>
        <w:jc w:val="both"/>
      </w:pPr>
      <w:r>
        <w:rPr>
          <w:rFonts w:ascii="Times New Roman"/>
          <w:b w:val="false"/>
          <w:i w:val="false"/>
          <w:color w:val="000000"/>
          <w:sz w:val="28"/>
        </w:rPr>
        <w:t>
      7) особые образовательные потребности (нужды) – потребности детей, включая детей с физическими и умственными недостатками, которые по той или иной причине испытывают постоянные или временные трудности для получения образования;</w:t>
      </w:r>
    </w:p>
    <w:p>
      <w:pPr>
        <w:spacing w:after="0"/>
        <w:ind w:left="0"/>
        <w:jc w:val="both"/>
      </w:pPr>
      <w:r>
        <w:rPr>
          <w:rFonts w:ascii="Times New Roman"/>
          <w:b w:val="false"/>
          <w:i w:val="false"/>
          <w:color w:val="000000"/>
          <w:sz w:val="28"/>
        </w:rPr>
        <w:t>
      8)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pPr>
        <w:spacing w:after="0"/>
        <w:ind w:left="0"/>
        <w:jc w:val="both"/>
      </w:pPr>
      <w:r>
        <w:rPr>
          <w:rFonts w:ascii="Times New Roman"/>
          <w:b w:val="false"/>
          <w:i w:val="false"/>
          <w:color w:val="000000"/>
          <w:sz w:val="28"/>
        </w:rPr>
        <w:t>
      9) инклюзивное образование – совместное обучение и воспитание лиц с ограниченными возможностями, предусматривающее равный доступ с иными категориями обучающихся к соответствующим образовательным учебным программам обучения, коррекционно-педагогическую и социальную поддержку развития посредством обеспечения специальных условий;</w:t>
      </w:r>
    </w:p>
    <w:p>
      <w:pPr>
        <w:spacing w:after="0"/>
        <w:ind w:left="0"/>
        <w:jc w:val="both"/>
      </w:pPr>
      <w:r>
        <w:rPr>
          <w:rFonts w:ascii="Times New Roman"/>
          <w:b w:val="false"/>
          <w:i w:val="false"/>
          <w:color w:val="000000"/>
          <w:sz w:val="28"/>
        </w:rPr>
        <w:t>
      10) критерии оценивания – утверждения, которые позволяют учителям и обучащимся признать достигнута ли цель обучения при формативном оценивании (критерии успеха), и утверждения, которые позволяют оценить насколько хорошо обучащийся выполнил работу при внутреннем суммативном оценивании (критерии выставления баллов);</w:t>
      </w:r>
    </w:p>
    <w:p>
      <w:pPr>
        <w:spacing w:after="0"/>
        <w:ind w:left="0"/>
        <w:jc w:val="both"/>
      </w:pPr>
      <w:r>
        <w:rPr>
          <w:rFonts w:ascii="Times New Roman"/>
          <w:b w:val="false"/>
          <w:i w:val="false"/>
          <w:color w:val="000000"/>
          <w:sz w:val="28"/>
        </w:rPr>
        <w:t>
      11)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p>
      <w:pPr>
        <w:spacing w:after="0"/>
        <w:ind w:left="0"/>
        <w:jc w:val="both"/>
      </w:pPr>
      <w:r>
        <w:rPr>
          <w:rFonts w:ascii="Times New Roman"/>
          <w:b w:val="false"/>
          <w:i w:val="false"/>
          <w:color w:val="000000"/>
          <w:sz w:val="28"/>
        </w:rPr>
        <w:t>
      12)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pPr>
        <w:spacing w:after="0"/>
        <w:ind w:left="0"/>
        <w:jc w:val="both"/>
      </w:pPr>
      <w:r>
        <w:rPr>
          <w:rFonts w:ascii="Times New Roman"/>
          <w:b w:val="false"/>
          <w:i w:val="false"/>
          <w:color w:val="000000"/>
          <w:sz w:val="28"/>
        </w:rPr>
        <w:t>
      13) формативное оценивание – оценивание, которое определяет текущий уровень освоения знаний и сформированности навыков обучащихся в повседневной работе на уроке и/или дома и осуществляет оперативную взаимосвязь между обучащимся и учителем в ходе обучения, позволяет обучащимся понимать насколько правильно они выполняют задания в период изучения нового материала и достигают целей обучения.</w:t>
      </w:r>
    </w:p>
    <w:p>
      <w:pPr>
        <w:spacing w:after="0"/>
        <w:ind w:left="0"/>
        <w:jc w:val="both"/>
      </w:pPr>
      <w:r>
        <w:rPr>
          <w:rFonts w:ascii="Times New Roman"/>
          <w:b w:val="false"/>
          <w:i w:val="false"/>
          <w:color w:val="000000"/>
          <w:sz w:val="28"/>
        </w:rPr>
        <w:t>
      7. В разделе "Требования к уровню подготовки обучающихся" указаны ожидаемые результаты обучения по образовательным областям в виде системы целей начального образования долгосрочного характера по предметам, входящим в определенную образовательную область.</w:t>
      </w:r>
    </w:p>
    <w:p>
      <w:pPr>
        <w:spacing w:after="0"/>
        <w:ind w:left="0"/>
        <w:jc w:val="both"/>
      </w:pPr>
      <w:r>
        <w:rPr>
          <w:rFonts w:ascii="Times New Roman"/>
          <w:b w:val="false"/>
          <w:i w:val="false"/>
          <w:color w:val="000000"/>
          <w:sz w:val="28"/>
        </w:rPr>
        <w:t>
      8. В разделе "Требования к содержанию образования" указаны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pPr>
        <w:spacing w:after="0"/>
        <w:ind w:left="0"/>
        <w:jc w:val="both"/>
      </w:pPr>
      <w:r>
        <w:rPr>
          <w:rFonts w:ascii="Times New Roman"/>
          <w:b w:val="false"/>
          <w:i w:val="false"/>
          <w:color w:val="000000"/>
          <w:sz w:val="28"/>
        </w:rPr>
        <w:t>
      9. В разделе "Требования к максимальному объему учебной нагрузки" указаны недельная учебная нагрузка, продолжительность учебного года, срок освоения общеобразовательных учебных программ начального образования, наполняемость класса для деления на группы.</w:t>
      </w:r>
    </w:p>
    <w:bookmarkStart w:name="z11" w:id="4"/>
    <w:p>
      <w:pPr>
        <w:spacing w:after="0"/>
        <w:ind w:left="0"/>
        <w:jc w:val="both"/>
      </w:pPr>
      <w:r>
        <w:rPr>
          <w:rFonts w:ascii="Times New Roman"/>
          <w:b w:val="false"/>
          <w:i w:val="false"/>
          <w:color w:val="000000"/>
          <w:sz w:val="28"/>
        </w:rPr>
        <w:t xml:space="preserve">
      10. Стандарт вводится в действие поэтапно: </w:t>
      </w:r>
    </w:p>
    <w:bookmarkEnd w:id="4"/>
    <w:bookmarkStart w:name="z12" w:id="5"/>
    <w:p>
      <w:pPr>
        <w:spacing w:after="0"/>
        <w:ind w:left="0"/>
        <w:jc w:val="both"/>
      </w:pPr>
      <w:r>
        <w:rPr>
          <w:rFonts w:ascii="Times New Roman"/>
          <w:b w:val="false"/>
          <w:i w:val="false"/>
          <w:color w:val="000000"/>
          <w:sz w:val="28"/>
        </w:rPr>
        <w:t>
      1) в 1 классах – с 1 сентября 2016 года;</w:t>
      </w:r>
    </w:p>
    <w:bookmarkEnd w:id="5"/>
    <w:bookmarkStart w:name="z13" w:id="6"/>
    <w:p>
      <w:pPr>
        <w:spacing w:after="0"/>
        <w:ind w:left="0"/>
        <w:jc w:val="both"/>
      </w:pPr>
      <w:r>
        <w:rPr>
          <w:rFonts w:ascii="Times New Roman"/>
          <w:b w:val="false"/>
          <w:i w:val="false"/>
          <w:color w:val="000000"/>
          <w:sz w:val="28"/>
        </w:rPr>
        <w:t>
      2) во 2 классах – с 1 сентября 2017 года;</w:t>
      </w:r>
    </w:p>
    <w:bookmarkEnd w:id="6"/>
    <w:bookmarkStart w:name="z14" w:id="7"/>
    <w:p>
      <w:pPr>
        <w:spacing w:after="0"/>
        <w:ind w:left="0"/>
        <w:jc w:val="both"/>
      </w:pPr>
      <w:r>
        <w:rPr>
          <w:rFonts w:ascii="Times New Roman"/>
          <w:b w:val="false"/>
          <w:i w:val="false"/>
          <w:color w:val="000000"/>
          <w:sz w:val="28"/>
        </w:rPr>
        <w:t xml:space="preserve">
      3) в 3 классах – с 1 сентября 2018 года; </w:t>
      </w:r>
    </w:p>
    <w:bookmarkEnd w:id="7"/>
    <w:bookmarkStart w:name="z15" w:id="8"/>
    <w:p>
      <w:pPr>
        <w:spacing w:after="0"/>
        <w:ind w:left="0"/>
        <w:jc w:val="both"/>
      </w:pPr>
      <w:r>
        <w:rPr>
          <w:rFonts w:ascii="Times New Roman"/>
          <w:b w:val="false"/>
          <w:i w:val="false"/>
          <w:color w:val="000000"/>
          <w:sz w:val="28"/>
        </w:rPr>
        <w:t>
      4) в 4 классах – с 1 сентября 2019 года.</w:t>
      </w:r>
    </w:p>
    <w:bookmarkEnd w:id="8"/>
    <w:p>
      <w:pPr>
        <w:spacing w:after="0"/>
        <w:ind w:left="0"/>
        <w:jc w:val="left"/>
      </w:pPr>
      <w:r>
        <w:rPr>
          <w:rFonts w:ascii="Times New Roman"/>
          <w:b/>
          <w:i w:val="false"/>
          <w:color w:val="000000"/>
        </w:rPr>
        <w:t xml:space="preserve"> 2. Требования к уровню подготовки обучающихся</w:t>
      </w:r>
    </w:p>
    <w:p>
      <w:pPr>
        <w:spacing w:after="0"/>
        <w:ind w:left="0"/>
        <w:jc w:val="both"/>
      </w:pPr>
      <w:r>
        <w:rPr>
          <w:rFonts w:ascii="Times New Roman"/>
          <w:b w:val="false"/>
          <w:i w:val="false"/>
          <w:color w:val="000000"/>
          <w:sz w:val="28"/>
        </w:rPr>
        <w:t>
      11.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p>
      <w:pPr>
        <w:spacing w:after="0"/>
        <w:ind w:left="0"/>
        <w:jc w:val="both"/>
      </w:pPr>
      <w:r>
        <w:rPr>
          <w:rFonts w:ascii="Times New Roman"/>
          <w:b w:val="false"/>
          <w:i w:val="false"/>
          <w:color w:val="000000"/>
          <w:sz w:val="28"/>
        </w:rPr>
        <w:t>
      12. Содержание образовательной области "Язык и литература" реализуется в учебных предметах:</w:t>
      </w:r>
    </w:p>
    <w:p>
      <w:pPr>
        <w:spacing w:after="0"/>
        <w:ind w:left="0"/>
        <w:jc w:val="both"/>
      </w:pPr>
      <w:r>
        <w:rPr>
          <w:rFonts w:ascii="Times New Roman"/>
          <w:b w:val="false"/>
          <w:i w:val="false"/>
          <w:color w:val="000000"/>
          <w:sz w:val="28"/>
        </w:rPr>
        <w:t>
      1) "Обучение грамоте", "Литературное чтение",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"Английский язык";</w:t>
      </w:r>
    </w:p>
    <w:p>
      <w:pPr>
        <w:spacing w:after="0"/>
        <w:ind w:left="0"/>
        <w:jc w:val="both"/>
      </w:pPr>
      <w:r>
        <w:rPr>
          <w:rFonts w:ascii="Times New Roman"/>
          <w:b w:val="false"/>
          <w:i w:val="false"/>
          <w:color w:val="000000"/>
          <w:sz w:val="28"/>
        </w:rPr>
        <w:t>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организаций образования с уйгурским, узбекским, таджикским языками обучения включаются в инвариантный компонент типового учебного плана.</w:t>
      </w:r>
    </w:p>
    <w:p>
      <w:pPr>
        <w:spacing w:after="0"/>
        <w:ind w:left="0"/>
        <w:jc w:val="both"/>
      </w:pPr>
      <w:r>
        <w:rPr>
          <w:rFonts w:ascii="Times New Roman"/>
          <w:b w:val="false"/>
          <w:i w:val="false"/>
          <w:color w:val="000000"/>
          <w:sz w:val="28"/>
        </w:rPr>
        <w:t>
      13. Ожидаемые результаты по завершении начального образования по образовательной области "Язык и литература".</w:t>
      </w:r>
    </w:p>
    <w:p>
      <w:pPr>
        <w:spacing w:after="0"/>
        <w:ind w:left="0"/>
        <w:jc w:val="both"/>
      </w:pPr>
      <w:r>
        <w:rPr>
          <w:rFonts w:ascii="Times New Roman"/>
          <w:b w:val="false"/>
          <w:i w:val="false"/>
          <w:color w:val="000000"/>
          <w:sz w:val="28"/>
        </w:rPr>
        <w:t>
      Первый язык (язык обучения), литература:</w:t>
      </w:r>
    </w:p>
    <w:p>
      <w:pPr>
        <w:spacing w:after="0"/>
        <w:ind w:left="0"/>
        <w:jc w:val="both"/>
      </w:pPr>
      <w:r>
        <w:rPr>
          <w:rFonts w:ascii="Times New Roman"/>
          <w:b w:val="false"/>
          <w:i w:val="false"/>
          <w:color w:val="000000"/>
          <w:sz w:val="28"/>
        </w:rPr>
        <w:t xml:space="preserve">
      1) аудирование и говорение: </w:t>
      </w:r>
    </w:p>
    <w:p>
      <w:pPr>
        <w:spacing w:after="0"/>
        <w:ind w:left="0"/>
        <w:jc w:val="both"/>
      </w:pPr>
      <w:r>
        <w:rPr>
          <w:rFonts w:ascii="Times New Roman"/>
          <w:b w:val="false"/>
          <w:i w:val="false"/>
          <w:color w:val="000000"/>
          <w:sz w:val="28"/>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ее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казахского и других народов на основе прочитанной, услышанной информации;</w:t>
      </w:r>
    </w:p>
    <w:p>
      <w:pPr>
        <w:spacing w:after="0"/>
        <w:ind w:left="0"/>
        <w:jc w:val="both"/>
      </w:pPr>
      <w:r>
        <w:rPr>
          <w:rFonts w:ascii="Times New Roman"/>
          <w:b w:val="false"/>
          <w:i w:val="false"/>
          <w:color w:val="000000"/>
          <w:sz w:val="28"/>
        </w:rPr>
        <w:t>
      2) чтение:</w:t>
      </w:r>
    </w:p>
    <w:p>
      <w:pPr>
        <w:spacing w:after="0"/>
        <w:ind w:left="0"/>
        <w:jc w:val="both"/>
      </w:pPr>
      <w:r>
        <w:rPr>
          <w:rFonts w:ascii="Times New Roman"/>
          <w:b w:val="false"/>
          <w:i w:val="false"/>
          <w:color w:val="000000"/>
          <w:sz w:val="28"/>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p>
      <w:pPr>
        <w:spacing w:after="0"/>
        <w:ind w:left="0"/>
        <w:jc w:val="both"/>
      </w:pPr>
      <w:r>
        <w:rPr>
          <w:rFonts w:ascii="Times New Roman"/>
          <w:b w:val="false"/>
          <w:i w:val="false"/>
          <w:color w:val="000000"/>
          <w:sz w:val="28"/>
        </w:rPr>
        <w:t>
      3) письмо:</w:t>
      </w:r>
    </w:p>
    <w:p>
      <w:pPr>
        <w:spacing w:after="0"/>
        <w:ind w:left="0"/>
        <w:jc w:val="both"/>
      </w:pPr>
      <w:r>
        <w:rPr>
          <w:rFonts w:ascii="Times New Roman"/>
          <w:b w:val="false"/>
          <w:i w:val="false"/>
          <w:color w:val="000000"/>
          <w:sz w:val="28"/>
        </w:rPr>
        <w:t>
      обучающийся пишет собственные тексты различных типов, жанров и стилей, обоснованно подбирая соответствующие слова; пишет в соответствии с изученными грамматическими, пунктуационными и орфографическими нормами; пишет тексты с использованием различных форм представления (рисунков, схем, графиков, таблиц и т.д.); соблюдает гигиенические и каллиграфические навыки письма; синтезирует небольшие тексты на темы, связанные с культурой, обычаями своего и других народов, выражая свою нравственную позицию.</w:t>
      </w:r>
    </w:p>
    <w:p>
      <w:pPr>
        <w:spacing w:after="0"/>
        <w:ind w:left="0"/>
        <w:jc w:val="both"/>
      </w:pPr>
      <w:r>
        <w:rPr>
          <w:rFonts w:ascii="Times New Roman"/>
          <w:b w:val="false"/>
          <w:i w:val="false"/>
          <w:color w:val="000000"/>
          <w:sz w:val="28"/>
        </w:rPr>
        <w:t>
      Второй язык (казахский/русский):</w:t>
      </w:r>
    </w:p>
    <w:p>
      <w:pPr>
        <w:spacing w:after="0"/>
        <w:ind w:left="0"/>
        <w:jc w:val="both"/>
      </w:pPr>
      <w:r>
        <w:rPr>
          <w:rFonts w:ascii="Times New Roman"/>
          <w:b w:val="false"/>
          <w:i w:val="false"/>
          <w:color w:val="000000"/>
          <w:sz w:val="28"/>
        </w:rPr>
        <w:t>
      1) аудирование:</w:t>
      </w:r>
    </w:p>
    <w:p>
      <w:pPr>
        <w:spacing w:after="0"/>
        <w:ind w:left="0"/>
        <w:jc w:val="both"/>
      </w:pPr>
      <w:r>
        <w:rPr>
          <w:rFonts w:ascii="Times New Roman"/>
          <w:b w:val="false"/>
          <w:i w:val="false"/>
          <w:color w:val="000000"/>
          <w:sz w:val="28"/>
        </w:rPr>
        <w:t xml:space="preserve">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 </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 понимает и объясняет вклад национальной культуры в мировое наследие;</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p>
      <w:pPr>
        <w:spacing w:after="0"/>
        <w:ind w:left="0"/>
        <w:jc w:val="both"/>
      </w:pPr>
      <w:r>
        <w:rPr>
          <w:rFonts w:ascii="Times New Roman"/>
          <w:b w:val="false"/>
          <w:i w:val="false"/>
          <w:color w:val="000000"/>
          <w:sz w:val="28"/>
        </w:rPr>
        <w:t>
      4) письмо:</w:t>
      </w:r>
    </w:p>
    <w:p>
      <w:pPr>
        <w:spacing w:after="0"/>
        <w:ind w:left="0"/>
        <w:jc w:val="both"/>
      </w:pPr>
      <w:r>
        <w:rPr>
          <w:rFonts w:ascii="Times New Roman"/>
          <w:b w:val="false"/>
          <w:i w:val="false"/>
          <w:color w:val="000000"/>
          <w:sz w:val="28"/>
        </w:rPr>
        <w:t xml:space="preserve">
      обучающийся делает короткие записи прослушанного текста, прочитанной информации и увиденного события (заголовки, отдельные факты, мнения); обобщает информацию прослушанного/прочитанного текста по образцу; создает тексты с учетом их стилевой принадлежности; использует соответствующие лексические единицы для создания текстов повествовательного/неповествовательного характера с учетом орфографических, грамматических и пунктуационных норм. </w:t>
      </w:r>
    </w:p>
    <w:p>
      <w:pPr>
        <w:spacing w:after="0"/>
        <w:ind w:left="0"/>
        <w:jc w:val="both"/>
      </w:pPr>
      <w:r>
        <w:rPr>
          <w:rFonts w:ascii="Times New Roman"/>
          <w:b w:val="false"/>
          <w:i w:val="false"/>
          <w:color w:val="000000"/>
          <w:sz w:val="28"/>
        </w:rPr>
        <w:t>
      Третий язык:</w:t>
      </w:r>
    </w:p>
    <w:p>
      <w:pPr>
        <w:spacing w:after="0"/>
        <w:ind w:left="0"/>
        <w:jc w:val="both"/>
      </w:pPr>
      <w:r>
        <w:rPr>
          <w:rFonts w:ascii="Times New Roman"/>
          <w:b w:val="false"/>
          <w:i w:val="false"/>
          <w:color w:val="000000"/>
          <w:sz w:val="28"/>
        </w:rPr>
        <w:t>
      1) аудирование:</w:t>
      </w:r>
    </w:p>
    <w:p>
      <w:pPr>
        <w:spacing w:after="0"/>
        <w:ind w:left="0"/>
        <w:jc w:val="both"/>
      </w:pPr>
      <w:r>
        <w:rPr>
          <w:rFonts w:ascii="Times New Roman"/>
          <w:b w:val="false"/>
          <w:i w:val="false"/>
          <w:color w:val="000000"/>
          <w:sz w:val="28"/>
        </w:rPr>
        <w:t>
      обучающийся понимает основное содержание непродолжительной беседы на знакомую тематику, распознает звучание знакомых слов и фраз; понимает короткие вопросы о цветах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определяет общечеловеческие ценности в художественных произведениях казахской и мировой литературы;</w:t>
      </w:r>
    </w:p>
    <w:p>
      <w:pPr>
        <w:spacing w:after="0"/>
        <w:ind w:left="0"/>
        <w:jc w:val="both"/>
      </w:pPr>
      <w:r>
        <w:rPr>
          <w:rFonts w:ascii="Times New Roman"/>
          <w:b w:val="false"/>
          <w:i w:val="false"/>
          <w:color w:val="000000"/>
          <w:sz w:val="28"/>
        </w:rPr>
        <w:t>
      4) письмо:</w:t>
      </w:r>
    </w:p>
    <w:p>
      <w:pPr>
        <w:spacing w:after="0"/>
        <w:ind w:left="0"/>
        <w:jc w:val="both"/>
      </w:pPr>
      <w:r>
        <w:rPr>
          <w:rFonts w:ascii="Times New Roman"/>
          <w:b w:val="false"/>
          <w:i w:val="false"/>
          <w:color w:val="000000"/>
          <w:sz w:val="28"/>
        </w:rP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p>
    <w:p>
      <w:pPr>
        <w:spacing w:after="0"/>
        <w:ind w:left="0"/>
        <w:jc w:val="both"/>
      </w:pPr>
      <w:r>
        <w:rPr>
          <w:rFonts w:ascii="Times New Roman"/>
          <w:b w:val="false"/>
          <w:i w:val="false"/>
          <w:color w:val="000000"/>
          <w:sz w:val="28"/>
        </w:rPr>
        <w:t>
      14. Ожидаемые результаты обучения по образовательной области "Математика и информатика".</w:t>
      </w:r>
    </w:p>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"развернутый угол", "смежный угол",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p>
      <w:pPr>
        <w:spacing w:after="0"/>
        <w:ind w:left="0"/>
        <w:jc w:val="both"/>
      </w:pPr>
      <w:r>
        <w:rPr>
          <w:rFonts w:ascii="Times New Roman"/>
          <w:b w:val="false"/>
          <w:i w:val="false"/>
          <w:color w:val="000000"/>
          <w:sz w:val="28"/>
        </w:rPr>
        <w:t xml:space="preserve">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 </w:t>
      </w:r>
    </w:p>
    <w:p>
      <w:pPr>
        <w:spacing w:after="0"/>
        <w:ind w:left="0"/>
        <w:jc w:val="both"/>
      </w:pPr>
      <w:r>
        <w:rPr>
          <w:rFonts w:ascii="Times New Roman"/>
          <w:b w:val="false"/>
          <w:i w:val="false"/>
          <w:color w:val="000000"/>
          <w:sz w:val="28"/>
        </w:rP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информационно-коммуникационной технологии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p>
      <w:pPr>
        <w:spacing w:after="0"/>
        <w:ind w:left="0"/>
        <w:jc w:val="both"/>
      </w:pPr>
      <w:r>
        <w:rPr>
          <w:rFonts w:ascii="Times New Roman"/>
          <w:b w:val="false"/>
          <w:i w:val="false"/>
          <w:color w:val="000000"/>
          <w:sz w:val="28"/>
        </w:rPr>
        <w:t>
      4) анализирует рациональные приемы устного и письменного счета;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производительность труда,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 чертежа, таблиц;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p>
      <w:pPr>
        <w:spacing w:after="0"/>
        <w:ind w:left="0"/>
        <w:jc w:val="both"/>
      </w:pPr>
      <w:r>
        <w:rPr>
          <w:rFonts w:ascii="Times New Roman"/>
          <w:b w:val="false"/>
          <w:i w:val="false"/>
          <w:color w:val="000000"/>
          <w:sz w:val="28"/>
        </w:rPr>
        <w:t>
      5) синтезирует классификацию предметов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p>
      <w:pPr>
        <w:spacing w:after="0"/>
        <w:ind w:left="0"/>
        <w:jc w:val="both"/>
      </w:pPr>
      <w:r>
        <w:rPr>
          <w:rFonts w:ascii="Times New Roman"/>
          <w:b w:val="false"/>
          <w:i w:val="false"/>
          <w:color w:val="000000"/>
          <w:sz w:val="28"/>
        </w:rPr>
        <w:t>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p>
      <w:pPr>
        <w:spacing w:after="0"/>
        <w:ind w:left="0"/>
        <w:jc w:val="both"/>
      </w:pPr>
      <w:r>
        <w:rPr>
          <w:rFonts w:ascii="Times New Roman"/>
          <w:b w:val="false"/>
          <w:i w:val="false"/>
          <w:color w:val="000000"/>
          <w:sz w:val="28"/>
        </w:rPr>
        <w:t>
      15. Ожидаемые результаты обучения по образовательной области "Естествознание".</w:t>
      </w:r>
    </w:p>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p>
      <w:pPr>
        <w:spacing w:after="0"/>
        <w:ind w:left="0"/>
        <w:jc w:val="both"/>
      </w:pPr>
      <w:r>
        <w:rPr>
          <w:rFonts w:ascii="Times New Roman"/>
          <w:b w:val="false"/>
          <w:i w:val="false"/>
          <w:color w:val="000000"/>
          <w:sz w:val="28"/>
        </w:rPr>
        <w:t>
      2) понимает смысл понятий макро- и микромира;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p>
      <w:pPr>
        <w:spacing w:after="0"/>
        <w:ind w:left="0"/>
        <w:jc w:val="both"/>
      </w:pPr>
      <w:r>
        <w:rPr>
          <w:rFonts w:ascii="Times New Roman"/>
          <w:b w:val="false"/>
          <w:i w:val="false"/>
          <w:color w:val="000000"/>
          <w:sz w:val="28"/>
        </w:rPr>
        <w:t>
      3) применяет некоторые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p>
      <w:pPr>
        <w:spacing w:after="0"/>
        <w:ind w:left="0"/>
        <w:jc w:val="both"/>
      </w:pPr>
      <w:r>
        <w:rPr>
          <w:rFonts w:ascii="Times New Roman"/>
          <w:b w:val="false"/>
          <w:i w:val="false"/>
          <w:color w:val="000000"/>
          <w:sz w:val="28"/>
        </w:rP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p>
      <w:pPr>
        <w:spacing w:after="0"/>
        <w:ind w:left="0"/>
        <w:jc w:val="both"/>
      </w:pPr>
      <w:r>
        <w:rPr>
          <w:rFonts w:ascii="Times New Roman"/>
          <w:b w:val="false"/>
          <w:i w:val="false"/>
          <w:color w:val="000000"/>
          <w:sz w:val="28"/>
        </w:rPr>
        <w:t>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p>
      <w:pPr>
        <w:spacing w:after="0"/>
        <w:ind w:left="0"/>
        <w:jc w:val="both"/>
      </w:pPr>
      <w:r>
        <w:rPr>
          <w:rFonts w:ascii="Times New Roman"/>
          <w:b w:val="false"/>
          <w:i w:val="false"/>
          <w:color w:val="000000"/>
          <w:sz w:val="28"/>
        </w:rPr>
        <w:t>
      6) оценивает факторы развития и состояние природных объектов, явлений и процессов; деятельность человека и следствия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p>
      <w:pPr>
        <w:spacing w:after="0"/>
        <w:ind w:left="0"/>
        <w:jc w:val="both"/>
      </w:pPr>
      <w:r>
        <w:rPr>
          <w:rFonts w:ascii="Times New Roman"/>
          <w:b w:val="false"/>
          <w:i w:val="false"/>
          <w:color w:val="000000"/>
          <w:sz w:val="28"/>
        </w:rPr>
        <w:t>
      16. Ожидаемые результаты обучения по образовательной области "Человек и общество".</w:t>
      </w:r>
    </w:p>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казахского народа и народов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p>
      <w:pPr>
        <w:spacing w:after="0"/>
        <w:ind w:left="0"/>
        <w:jc w:val="both"/>
      </w:pPr>
      <w:r>
        <w:rPr>
          <w:rFonts w:ascii="Times New Roman"/>
          <w:b w:val="false"/>
          <w:i w:val="false"/>
          <w:color w:val="000000"/>
          <w:sz w:val="28"/>
        </w:rPr>
        <w:t>
      2) понимает причинную обусловленность внешних признаков человека;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p>
      <w:pPr>
        <w:spacing w:after="0"/>
        <w:ind w:left="0"/>
        <w:jc w:val="both"/>
      </w:pPr>
      <w:r>
        <w:rPr>
          <w:rFonts w:ascii="Times New Roman"/>
          <w:b w:val="false"/>
          <w:i w:val="false"/>
          <w:color w:val="000000"/>
          <w:sz w:val="28"/>
        </w:rPr>
        <w:t>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p>
      <w:pPr>
        <w:spacing w:after="0"/>
        <w:ind w:left="0"/>
        <w:jc w:val="both"/>
      </w:pPr>
      <w:r>
        <w:rPr>
          <w:rFonts w:ascii="Times New Roman"/>
          <w:b w:val="false"/>
          <w:i w:val="false"/>
          <w:color w:val="000000"/>
          <w:sz w:val="28"/>
        </w:rPr>
        <w:t>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казахского народа и других народов;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p>
      <w:pPr>
        <w:spacing w:after="0"/>
        <w:ind w:left="0"/>
        <w:jc w:val="both"/>
      </w:pPr>
      <w:r>
        <w:rPr>
          <w:rFonts w:ascii="Times New Roman"/>
          <w:b w:val="false"/>
          <w:i w:val="false"/>
          <w:color w:val="000000"/>
          <w:sz w:val="28"/>
        </w:rPr>
        <w:t>
      5) синтезирует знания и навыки для систематизации и классификации общественных явлений и процессов; знания и навыки для определения некоторых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p>
      <w:pPr>
        <w:spacing w:after="0"/>
        <w:ind w:left="0"/>
        <w:jc w:val="both"/>
      </w:pPr>
      <w:r>
        <w:rPr>
          <w:rFonts w:ascii="Times New Roman"/>
          <w:b w:val="false"/>
          <w:i w:val="false"/>
          <w:color w:val="000000"/>
          <w:sz w:val="28"/>
        </w:rPr>
        <w:t>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ценность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p>
      <w:pPr>
        <w:spacing w:after="0"/>
        <w:ind w:left="0"/>
        <w:jc w:val="both"/>
      </w:pPr>
      <w:r>
        <w:rPr>
          <w:rFonts w:ascii="Times New Roman"/>
          <w:b w:val="false"/>
          <w:i w:val="false"/>
          <w:color w:val="000000"/>
          <w:sz w:val="28"/>
        </w:rPr>
        <w:t>
      17. Ожидаемые результаты обучения по образовательной области "Технология и искусство".</w:t>
      </w:r>
    </w:p>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знает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виды и жанры искусства; основные техники работы в различных видах искусства, некоторые шедевры мировых и отечественных художников; основы музыкальной грамоты; основные средства музыкальной выразительности; вокальные и инструментальные жанры и стили; казахские народные инструменты и инструменты народов мира; некоторые образцы песенного и инструментального репертуара казахской народной музыки, композиторов Казахстана и других стран мира; способы создания простых музыкальных импровизаций;</w:t>
      </w:r>
    </w:p>
    <w:p>
      <w:pPr>
        <w:spacing w:after="0"/>
        <w:ind w:left="0"/>
        <w:jc w:val="both"/>
      </w:pPr>
      <w:r>
        <w:rPr>
          <w:rFonts w:ascii="Times New Roman"/>
          <w:b w:val="false"/>
          <w:i w:val="false"/>
          <w:color w:val="000000"/>
          <w:sz w:val="28"/>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особенности и значение музыкальных традиций казахского народа и других народов мира; передаваемые в музыкальных произведениях идеи, чувства и настроение; особенности народной и композиторской музыки;</w:t>
      </w:r>
    </w:p>
    <w:p>
      <w:pPr>
        <w:spacing w:after="0"/>
        <w:ind w:left="0"/>
        <w:jc w:val="both"/>
      </w:pPr>
      <w:r>
        <w:rPr>
          <w:rFonts w:ascii="Times New Roman"/>
          <w:b w:val="false"/>
          <w:i w:val="false"/>
          <w:color w:val="000000"/>
          <w:sz w:val="28"/>
        </w:rPr>
        <w:t xml:space="preserve">
      3) применяет законы перспективы и композиции в изображении предметов; творческие идеи для создания простых художественных работ, в том числе с применением информационно-коммуникационных технологий; различные художественные инструменты и техники для создания продуктов художественного и технического труда; знания видов, стилей и жанров произведений искусства при создании творческих работ; правила техники безопасности; средства музыкальной выразительности для создания простых вокальных и инструментальных импровизаций и аранжировок; навыки пения, игры на музыкальных инструментах индивидуально и в ансамбле; </w:t>
      </w:r>
    </w:p>
    <w:p>
      <w:pPr>
        <w:spacing w:after="0"/>
        <w:ind w:left="0"/>
        <w:jc w:val="both"/>
      </w:pPr>
      <w:r>
        <w:rPr>
          <w:rFonts w:ascii="Times New Roman"/>
          <w:b w:val="false"/>
          <w:i w:val="false"/>
          <w:color w:val="000000"/>
          <w:sz w:val="28"/>
        </w:rPr>
        <w:t xml:space="preserve">
      4) анализирует информацию по различным видам искусства для организации самостоятельной работы; стили и жанры искусства казахского народа и других народов мира; свойства и качества художественных материалов и инструментов для проведения экспериментальной, исследовательской работы в искусстве; творческие проекты по изобразительному искусству, техническому и художественному труду; сходства и различия стилей и жанров композиторской музыки; свойства звуков для проведения элементарной экспериментальной работы и создания музыкальных импровизаций, аранжировок; </w:t>
      </w:r>
    </w:p>
    <w:p>
      <w:pPr>
        <w:spacing w:after="0"/>
        <w:ind w:left="0"/>
        <w:jc w:val="both"/>
      </w:pPr>
      <w:r>
        <w:rPr>
          <w:rFonts w:ascii="Times New Roman"/>
          <w:b w:val="false"/>
          <w:i w:val="false"/>
          <w:color w:val="000000"/>
          <w:sz w:val="28"/>
        </w:rPr>
        <w:t xml:space="preserve">
      5) синтезирует творческие проекты по изобразительному искусству, техническому и художественному труду, в том числе с применением информационно-коммуникационных технологий; художественные работы, используя способы и приемы работы в основных и смешанных техниках с различными материалами и инструментами; простые импровизации и аранжировки музыкальных произведений; творческие идеи по результатам исследований; </w:t>
      </w:r>
    </w:p>
    <w:p>
      <w:pPr>
        <w:spacing w:after="0"/>
        <w:ind w:left="0"/>
        <w:jc w:val="both"/>
      </w:pPr>
      <w:r>
        <w:rPr>
          <w:rFonts w:ascii="Times New Roman"/>
          <w:b w:val="false"/>
          <w:i w:val="false"/>
          <w:color w:val="000000"/>
          <w:sz w:val="28"/>
        </w:rPr>
        <w:t>
      6) оценивает основной замысел, образы и идеи в художественных работах и музыкальных произведениях; самостоятельно/коллективно выполненные работы по художественному и техническому труду, музыкальные сочинения, импровизации, аранжировки.</w:t>
      </w:r>
    </w:p>
    <w:p>
      <w:pPr>
        <w:spacing w:after="0"/>
        <w:ind w:left="0"/>
        <w:jc w:val="both"/>
      </w:pPr>
      <w:r>
        <w:rPr>
          <w:rFonts w:ascii="Times New Roman"/>
          <w:b w:val="false"/>
          <w:i w:val="false"/>
          <w:color w:val="000000"/>
          <w:sz w:val="28"/>
        </w:rPr>
        <w:t>
      18. Ожидаемые результаты по образовательной области "Физическая культура"</w:t>
      </w:r>
    </w:p>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p>
      <w:pPr>
        <w:spacing w:after="0"/>
        <w:ind w:left="0"/>
        <w:jc w:val="both"/>
      </w:pPr>
      <w:r>
        <w:rPr>
          <w:rFonts w:ascii="Times New Roman"/>
          <w:b w:val="false"/>
          <w:i w:val="false"/>
          <w:color w:val="000000"/>
          <w:sz w:val="28"/>
        </w:rPr>
        <w:t xml:space="preserve">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 </w:t>
      </w:r>
    </w:p>
    <w:p>
      <w:pPr>
        <w:spacing w:after="0"/>
        <w:ind w:left="0"/>
        <w:jc w:val="both"/>
      </w:pPr>
      <w:r>
        <w:rPr>
          <w:rFonts w:ascii="Times New Roman"/>
          <w:b w:val="false"/>
          <w:i w:val="false"/>
          <w:color w:val="000000"/>
          <w:sz w:val="28"/>
        </w:rPr>
        <w:t xml:space="preserve">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 </w:t>
      </w:r>
    </w:p>
    <w:p>
      <w:pPr>
        <w:spacing w:after="0"/>
        <w:ind w:left="0"/>
        <w:jc w:val="both"/>
      </w:pPr>
      <w:r>
        <w:rPr>
          <w:rFonts w:ascii="Times New Roman"/>
          <w:b w:val="false"/>
          <w:i w:val="false"/>
          <w:color w:val="000000"/>
          <w:sz w:val="28"/>
        </w:rPr>
        <w:t xml:space="preserve">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уверенности в различных видах физической деятельности; ситуации сотрудничества и честного соревнования в достижении единых целей; </w:t>
      </w:r>
    </w:p>
    <w:p>
      <w:pPr>
        <w:spacing w:after="0"/>
        <w:ind w:left="0"/>
        <w:jc w:val="both"/>
      </w:pPr>
      <w:r>
        <w:rPr>
          <w:rFonts w:ascii="Times New Roman"/>
          <w:b w:val="false"/>
          <w:i w:val="false"/>
          <w:color w:val="000000"/>
          <w:sz w:val="28"/>
        </w:rPr>
        <w:t xml:space="preserve">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 </w:t>
      </w:r>
    </w:p>
    <w:p>
      <w:pPr>
        <w:spacing w:after="0"/>
        <w:ind w:left="0"/>
        <w:jc w:val="both"/>
      </w:pPr>
      <w:r>
        <w:rPr>
          <w:rFonts w:ascii="Times New Roman"/>
          <w:b w:val="false"/>
          <w:i w:val="false"/>
          <w:color w:val="000000"/>
          <w:sz w:val="28"/>
        </w:rP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p>
      <w:pPr>
        <w:spacing w:after="0"/>
        <w:ind w:left="0"/>
        <w:jc w:val="both"/>
      </w:pPr>
      <w:r>
        <w:rPr>
          <w:rFonts w:ascii="Times New Roman"/>
          <w:b w:val="false"/>
          <w:i w:val="false"/>
          <w:color w:val="000000"/>
          <w:sz w:val="28"/>
        </w:rPr>
        <w:t>
      19. Домашние задания даются обучающимся с учетом возможности их выполнения (в астрономических часах) во 2-3 классах - не более 1,5 часа, в 4 классах – не более 2 часов.</w:t>
      </w:r>
    </w:p>
    <w:p>
      <w:pPr>
        <w:spacing w:after="0"/>
        <w:ind w:left="0"/>
        <w:jc w:val="both"/>
      </w:pPr>
      <w:r>
        <w:rPr>
          <w:rFonts w:ascii="Times New Roman"/>
          <w:b w:val="false"/>
          <w:i w:val="false"/>
          <w:color w:val="000000"/>
          <w:sz w:val="28"/>
        </w:rPr>
        <w:t xml:space="preserve">
      20. Оценка учебных достижений обучащихся осуществляется посредством использования критериального оценивания. Критериальное оценивание основано на сравнении учебных достижений обучащихся с четко определенными, заранее известными всем участникам учебного процесса критериями оценивания (критерии успеха при формативном оценивании и критерии выставления баллов при суммативном оценивании), соответствующими целям и содержанию образования. </w:t>
      </w:r>
    </w:p>
    <w:p>
      <w:pPr>
        <w:spacing w:after="0"/>
        <w:ind w:left="0"/>
        <w:jc w:val="both"/>
      </w:pPr>
      <w:r>
        <w:rPr>
          <w:rFonts w:ascii="Times New Roman"/>
          <w:b w:val="false"/>
          <w:i w:val="false"/>
          <w:color w:val="000000"/>
          <w:sz w:val="28"/>
        </w:rPr>
        <w:t xml:space="preserve">
      21. Оценивание осуществляется в соответствии с системой целей обучения, представленной в учебных планах по конкретному учебному предмету на основе отслеживания учебных достижений обучащихся по каждому тематическому разделу. </w:t>
      </w:r>
    </w:p>
    <w:p>
      <w:pPr>
        <w:spacing w:after="0"/>
        <w:ind w:left="0"/>
        <w:jc w:val="both"/>
      </w:pPr>
      <w:r>
        <w:rPr>
          <w:rFonts w:ascii="Times New Roman"/>
          <w:b w:val="false"/>
          <w:i w:val="false"/>
          <w:color w:val="000000"/>
          <w:sz w:val="28"/>
        </w:rPr>
        <w:t xml:space="preserve">
      22. Система критериального оценивания включает в себя три вида оценивания: формативное оценивание, внутреннее суммативное оценивание и внешнее суммативное оценивание. </w:t>
      </w:r>
    </w:p>
    <w:p>
      <w:pPr>
        <w:spacing w:after="0"/>
        <w:ind w:left="0"/>
        <w:jc w:val="both"/>
      </w:pPr>
      <w:r>
        <w:rPr>
          <w:rFonts w:ascii="Times New Roman"/>
          <w:b w:val="false"/>
          <w:i w:val="false"/>
          <w:color w:val="000000"/>
          <w:sz w:val="28"/>
        </w:rPr>
        <w:t>
      23. Оценивание на уровне начального образования осуществляется с использованием формативного и внутреннего суммативного оценивания. Внешнее суммативное оценивание на уровне начального образования не проводится.</w:t>
      </w:r>
    </w:p>
    <w:p>
      <w:pPr>
        <w:spacing w:after="0"/>
        <w:ind w:left="0"/>
        <w:jc w:val="both"/>
      </w:pPr>
      <w:r>
        <w:rPr>
          <w:rFonts w:ascii="Times New Roman"/>
          <w:b w:val="false"/>
          <w:i w:val="false"/>
          <w:color w:val="000000"/>
          <w:sz w:val="28"/>
        </w:rPr>
        <w:t xml:space="preserve">
      24.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 </w:t>
      </w:r>
    </w:p>
    <w:p>
      <w:pPr>
        <w:spacing w:after="0"/>
        <w:ind w:left="0"/>
        <w:jc w:val="both"/>
      </w:pPr>
      <w:r>
        <w:rPr>
          <w:rFonts w:ascii="Times New Roman"/>
          <w:b w:val="false"/>
          <w:i w:val="false"/>
          <w:color w:val="000000"/>
          <w:sz w:val="28"/>
        </w:rPr>
        <w:t>
      25.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p>
      <w:pPr>
        <w:spacing w:after="0"/>
        <w:ind w:left="0"/>
        <w:jc w:val="left"/>
      </w:pPr>
      <w:r>
        <w:rPr>
          <w:rFonts w:ascii="Times New Roman"/>
          <w:b/>
          <w:i w:val="false"/>
          <w:color w:val="000000"/>
        </w:rPr>
        <w:t xml:space="preserve"> 3. Требования к содержанию образования</w:t>
      </w:r>
    </w:p>
    <w:p>
      <w:pPr>
        <w:spacing w:after="0"/>
        <w:ind w:left="0"/>
        <w:jc w:val="both"/>
      </w:pPr>
      <w:r>
        <w:rPr>
          <w:rFonts w:ascii="Times New Roman"/>
          <w:b w:val="false"/>
          <w:i w:val="false"/>
          <w:color w:val="000000"/>
          <w:sz w:val="28"/>
        </w:rPr>
        <w:t>
      26. Начальное образование нацелено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жизненными ориентирами личности обучающегося, мотивирующими его поведение и деятельность.</w:t>
      </w:r>
    </w:p>
    <w:p>
      <w:pPr>
        <w:spacing w:after="0"/>
        <w:ind w:left="0"/>
        <w:jc w:val="both"/>
      </w:pPr>
      <w:r>
        <w:rPr>
          <w:rFonts w:ascii="Times New Roman"/>
          <w:b w:val="false"/>
          <w:i w:val="false"/>
          <w:color w:val="000000"/>
          <w:sz w:val="28"/>
        </w:rPr>
        <w:t xml:space="preserve">
      27. В качестве базовых ценностей в содержании начального образования определены: </w:t>
      </w:r>
    </w:p>
    <w:p>
      <w:pPr>
        <w:spacing w:after="0"/>
        <w:ind w:left="0"/>
        <w:jc w:val="both"/>
      </w:pPr>
      <w:r>
        <w:rPr>
          <w:rFonts w:ascii="Times New Roman"/>
          <w:b w:val="false"/>
          <w:i w:val="false"/>
          <w:color w:val="000000"/>
          <w:sz w:val="28"/>
        </w:rPr>
        <w:t>
      1) казахстанский патриотизм и гражданская ответственность;</w:t>
      </w:r>
    </w:p>
    <w:p>
      <w:pPr>
        <w:spacing w:after="0"/>
        <w:ind w:left="0"/>
        <w:jc w:val="both"/>
      </w:pPr>
      <w:r>
        <w:rPr>
          <w:rFonts w:ascii="Times New Roman"/>
          <w:b w:val="false"/>
          <w:i w:val="false"/>
          <w:color w:val="000000"/>
          <w:sz w:val="28"/>
        </w:rPr>
        <w:t>
      2) уважение;</w:t>
      </w:r>
    </w:p>
    <w:p>
      <w:pPr>
        <w:spacing w:after="0"/>
        <w:ind w:left="0"/>
        <w:jc w:val="both"/>
      </w:pPr>
      <w:r>
        <w:rPr>
          <w:rFonts w:ascii="Times New Roman"/>
          <w:b w:val="false"/>
          <w:i w:val="false"/>
          <w:color w:val="000000"/>
          <w:sz w:val="28"/>
        </w:rPr>
        <w:t>
      3) сотрудничество;</w:t>
      </w:r>
    </w:p>
    <w:p>
      <w:pPr>
        <w:spacing w:after="0"/>
        <w:ind w:left="0"/>
        <w:jc w:val="both"/>
      </w:pPr>
      <w:r>
        <w:rPr>
          <w:rFonts w:ascii="Times New Roman"/>
          <w:b w:val="false"/>
          <w:i w:val="false"/>
          <w:color w:val="000000"/>
          <w:sz w:val="28"/>
        </w:rPr>
        <w:t>
      4) труд и творчество;</w:t>
      </w:r>
    </w:p>
    <w:p>
      <w:pPr>
        <w:spacing w:after="0"/>
        <w:ind w:left="0"/>
        <w:jc w:val="both"/>
      </w:pPr>
      <w:r>
        <w:rPr>
          <w:rFonts w:ascii="Times New Roman"/>
          <w:b w:val="false"/>
          <w:i w:val="false"/>
          <w:color w:val="000000"/>
          <w:sz w:val="28"/>
        </w:rPr>
        <w:t>
      5) открытость;</w:t>
      </w:r>
    </w:p>
    <w:p>
      <w:pPr>
        <w:spacing w:after="0"/>
        <w:ind w:left="0"/>
        <w:jc w:val="both"/>
      </w:pPr>
      <w:r>
        <w:rPr>
          <w:rFonts w:ascii="Times New Roman"/>
          <w:b w:val="false"/>
          <w:i w:val="false"/>
          <w:color w:val="000000"/>
          <w:sz w:val="28"/>
        </w:rPr>
        <w:t>
      6) образование в течение всей жизни.</w:t>
      </w:r>
    </w:p>
    <w:p>
      <w:pPr>
        <w:spacing w:after="0"/>
        <w:ind w:left="0"/>
        <w:jc w:val="both"/>
      </w:pPr>
      <w:r>
        <w:rPr>
          <w:rFonts w:ascii="Times New Roman"/>
          <w:b w:val="false"/>
          <w:i w:val="false"/>
          <w:color w:val="000000"/>
          <w:sz w:val="28"/>
        </w:rPr>
        <w:t>
      28.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p>
      <w:pPr>
        <w:spacing w:after="0"/>
        <w:ind w:left="0"/>
        <w:jc w:val="both"/>
      </w:pPr>
      <w:r>
        <w:rPr>
          <w:rFonts w:ascii="Times New Roman"/>
          <w:b w:val="false"/>
          <w:i w:val="false"/>
          <w:color w:val="000000"/>
          <w:sz w:val="28"/>
        </w:rPr>
        <w:t xml:space="preserve">
      1) функционального и творческого применения знаний; </w:t>
      </w:r>
    </w:p>
    <w:p>
      <w:pPr>
        <w:spacing w:after="0"/>
        <w:ind w:left="0"/>
        <w:jc w:val="both"/>
      </w:pPr>
      <w:r>
        <w:rPr>
          <w:rFonts w:ascii="Times New Roman"/>
          <w:b w:val="false"/>
          <w:i w:val="false"/>
          <w:color w:val="000000"/>
          <w:sz w:val="28"/>
        </w:rPr>
        <w:t xml:space="preserve">
      2) критического мышления; </w:t>
      </w:r>
    </w:p>
    <w:p>
      <w:pPr>
        <w:spacing w:after="0"/>
        <w:ind w:left="0"/>
        <w:jc w:val="both"/>
      </w:pPr>
      <w:r>
        <w:rPr>
          <w:rFonts w:ascii="Times New Roman"/>
          <w:b w:val="false"/>
          <w:i w:val="false"/>
          <w:color w:val="000000"/>
          <w:sz w:val="28"/>
        </w:rPr>
        <w:t xml:space="preserve">
      3) проведения исследовательских работ; </w:t>
      </w:r>
    </w:p>
    <w:p>
      <w:pPr>
        <w:spacing w:after="0"/>
        <w:ind w:left="0"/>
        <w:jc w:val="both"/>
      </w:pPr>
      <w:r>
        <w:rPr>
          <w:rFonts w:ascii="Times New Roman"/>
          <w:b w:val="false"/>
          <w:i w:val="false"/>
          <w:color w:val="000000"/>
          <w:sz w:val="28"/>
        </w:rPr>
        <w:t xml:space="preserve">
      4) использования информационно-коммуникационных технологий; </w:t>
      </w:r>
    </w:p>
    <w:p>
      <w:pPr>
        <w:spacing w:after="0"/>
        <w:ind w:left="0"/>
        <w:jc w:val="both"/>
      </w:pPr>
      <w:r>
        <w:rPr>
          <w:rFonts w:ascii="Times New Roman"/>
          <w:b w:val="false"/>
          <w:i w:val="false"/>
          <w:color w:val="000000"/>
          <w:sz w:val="28"/>
        </w:rPr>
        <w:t xml:space="preserve">
      5) применения различных способов коммуникации, в том числе языковых навыков; </w:t>
      </w:r>
    </w:p>
    <w:p>
      <w:pPr>
        <w:spacing w:after="0"/>
        <w:ind w:left="0"/>
        <w:jc w:val="both"/>
      </w:pPr>
      <w:r>
        <w:rPr>
          <w:rFonts w:ascii="Times New Roman"/>
          <w:b w:val="false"/>
          <w:i w:val="false"/>
          <w:color w:val="000000"/>
          <w:sz w:val="28"/>
        </w:rPr>
        <w:t xml:space="preserve">
      6) умения работать в группе и индивидуально. </w:t>
      </w:r>
    </w:p>
    <w:p>
      <w:pPr>
        <w:spacing w:after="0"/>
        <w:ind w:left="0"/>
        <w:jc w:val="both"/>
      </w:pPr>
      <w:r>
        <w:rPr>
          <w:rFonts w:ascii="Times New Roman"/>
          <w:b w:val="false"/>
          <w:i w:val="false"/>
          <w:color w:val="000000"/>
          <w:sz w:val="28"/>
        </w:rPr>
        <w:t xml:space="preserve">
      29. Базовое содержание начального образования определяется с учетом следующих ориентиров: </w:t>
      </w:r>
    </w:p>
    <w:p>
      <w:pPr>
        <w:spacing w:after="0"/>
        <w:ind w:left="0"/>
        <w:jc w:val="both"/>
      </w:pPr>
      <w:r>
        <w:rPr>
          <w:rFonts w:ascii="Times New Roman"/>
          <w:b w:val="false"/>
          <w:i w:val="false"/>
          <w:color w:val="000000"/>
          <w:sz w:val="28"/>
        </w:rPr>
        <w:t xml:space="preserve">
      1) соответствие динамичным запросам современного общества; </w:t>
      </w:r>
    </w:p>
    <w:p>
      <w:pPr>
        <w:spacing w:after="0"/>
        <w:ind w:left="0"/>
        <w:jc w:val="both"/>
      </w:pPr>
      <w:r>
        <w:rPr>
          <w:rFonts w:ascii="Times New Roman"/>
          <w:b w:val="false"/>
          <w:i w:val="false"/>
          <w:color w:val="000000"/>
          <w:sz w:val="28"/>
        </w:rPr>
        <w:t xml:space="preserve">
      2) необходимость развития критического, творческого и позитивного мышления; </w:t>
      </w:r>
    </w:p>
    <w:p>
      <w:pPr>
        <w:spacing w:after="0"/>
        <w:ind w:left="0"/>
        <w:jc w:val="both"/>
      </w:pPr>
      <w:r>
        <w:rPr>
          <w:rFonts w:ascii="Times New Roman"/>
          <w:b w:val="false"/>
          <w:i w:val="false"/>
          <w:color w:val="000000"/>
          <w:sz w:val="28"/>
        </w:rPr>
        <w:t xml:space="preserve">
      3) целесообразность усиления интеграции содержания учебных предметов; </w:t>
      </w:r>
    </w:p>
    <w:p>
      <w:pPr>
        <w:spacing w:after="0"/>
        <w:ind w:left="0"/>
        <w:jc w:val="both"/>
      </w:pPr>
      <w:r>
        <w:rPr>
          <w:rFonts w:ascii="Times New Roman"/>
          <w:b w:val="false"/>
          <w:i w:val="false"/>
          <w:color w:val="000000"/>
          <w:sz w:val="28"/>
        </w:rPr>
        <w:t xml:space="preserve">
      4) обеспечение единства обучения, воспитания и развития. </w:t>
      </w:r>
    </w:p>
    <w:p>
      <w:pPr>
        <w:spacing w:after="0"/>
        <w:ind w:left="0"/>
        <w:jc w:val="both"/>
      </w:pPr>
      <w:r>
        <w:rPr>
          <w:rFonts w:ascii="Times New Roman"/>
          <w:b w:val="false"/>
          <w:i w:val="false"/>
          <w:color w:val="000000"/>
          <w:sz w:val="28"/>
        </w:rPr>
        <w:t xml:space="preserve">
      30. Базовое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 </w:t>
      </w:r>
    </w:p>
    <w:p>
      <w:pPr>
        <w:spacing w:after="0"/>
        <w:ind w:left="0"/>
        <w:jc w:val="both"/>
      </w:pPr>
      <w:r>
        <w:rPr>
          <w:rFonts w:ascii="Times New Roman"/>
          <w:b w:val="false"/>
          <w:i w:val="false"/>
          <w:color w:val="000000"/>
          <w:sz w:val="28"/>
        </w:rPr>
        <w:t xml:space="preserve">
      31. Трехъязычное образование практически реализуется путем: </w:t>
      </w:r>
    </w:p>
    <w:p>
      <w:pPr>
        <w:spacing w:after="0"/>
        <w:ind w:left="0"/>
        <w:jc w:val="both"/>
      </w:pPr>
      <w:r>
        <w:rPr>
          <w:rFonts w:ascii="Times New Roman"/>
          <w:b w:val="false"/>
          <w:i w:val="false"/>
          <w:color w:val="000000"/>
          <w:sz w:val="28"/>
        </w:rPr>
        <w:t xml:space="preserve">
      1) обеспечения уровневого усвоения казахского, русского и английского языков в соответствии с международными стандартами; </w:t>
      </w:r>
    </w:p>
    <w:p>
      <w:pPr>
        <w:spacing w:after="0"/>
        <w:ind w:left="0"/>
        <w:jc w:val="both"/>
      </w:pPr>
      <w:r>
        <w:rPr>
          <w:rFonts w:ascii="Times New Roman"/>
          <w:b w:val="false"/>
          <w:i w:val="false"/>
          <w:color w:val="000000"/>
          <w:sz w:val="28"/>
        </w:rPr>
        <w:t xml:space="preserve">
      2) организации внеурочной деятельности на казахском, русском и английском языках. </w:t>
      </w:r>
    </w:p>
    <w:p>
      <w:pPr>
        <w:spacing w:after="0"/>
        <w:ind w:left="0"/>
        <w:jc w:val="both"/>
      </w:pPr>
      <w:r>
        <w:rPr>
          <w:rFonts w:ascii="Times New Roman"/>
          <w:b w:val="false"/>
          <w:i w:val="false"/>
          <w:color w:val="000000"/>
          <w:sz w:val="28"/>
        </w:rPr>
        <w:t xml:space="preserve">
      32. Базовое содержание начального образования по каждой образовательной области определено в соответствии с основной миссией начального образования, согласно которой необходимо не только обучать школьника, но и закладывать основы его духовности и социально значимых навыков. </w:t>
      </w:r>
    </w:p>
    <w:p>
      <w:pPr>
        <w:spacing w:after="0"/>
        <w:ind w:left="0"/>
        <w:jc w:val="both"/>
      </w:pPr>
      <w:r>
        <w:rPr>
          <w:rFonts w:ascii="Times New Roman"/>
          <w:b w:val="false"/>
          <w:i w:val="false"/>
          <w:color w:val="000000"/>
          <w:sz w:val="28"/>
        </w:rPr>
        <w:t>
      33. Содержание предметов образовательной области "Язык и литература" предусматривает применение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умения работать с текстом как речевым материалом, понимания смысла фраз и выражений и использования их в конкретных ситуациях.</w:t>
      </w:r>
    </w:p>
    <w:p>
      <w:pPr>
        <w:spacing w:after="0"/>
        <w:ind w:left="0"/>
        <w:jc w:val="both"/>
      </w:pPr>
      <w:r>
        <w:rPr>
          <w:rFonts w:ascii="Times New Roman"/>
          <w:b w:val="false"/>
          <w:i w:val="false"/>
          <w:color w:val="000000"/>
          <w:sz w:val="28"/>
        </w:rPr>
        <w:t xml:space="preserve">
      34. Изучение казахского языка и литературы, русского языка и литературы в рамках второго языка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 </w:t>
      </w:r>
    </w:p>
    <w:p>
      <w:pPr>
        <w:spacing w:after="0"/>
        <w:ind w:left="0"/>
        <w:jc w:val="both"/>
      </w:pPr>
      <w:r>
        <w:rPr>
          <w:rFonts w:ascii="Times New Roman"/>
          <w:b w:val="false"/>
          <w:i w:val="false"/>
          <w:color w:val="000000"/>
          <w:sz w:val="28"/>
        </w:rPr>
        <w:t xml:space="preserve">
      35. Обучение второму (русскому/казахскому – в зависимости от языка обучения) и третьему языку (английскому) ориентировано на организацию уровневого усвоения языка. </w:t>
      </w:r>
    </w:p>
    <w:p>
      <w:pPr>
        <w:spacing w:after="0"/>
        <w:ind w:left="0"/>
        <w:jc w:val="both"/>
      </w:pPr>
      <w:r>
        <w:rPr>
          <w:rFonts w:ascii="Times New Roman"/>
          <w:b w:val="false"/>
          <w:i w:val="false"/>
          <w:color w:val="000000"/>
          <w:sz w:val="28"/>
        </w:rPr>
        <w:t>
      36. Содержание образовательной области "Математика и информатика" реализуется в учебных предметах: "Математика", "Информационно-коммуникационные технологии".</w:t>
      </w:r>
    </w:p>
    <w:p>
      <w:pPr>
        <w:spacing w:after="0"/>
        <w:ind w:left="0"/>
        <w:jc w:val="both"/>
      </w:pPr>
      <w:r>
        <w:rPr>
          <w:rFonts w:ascii="Times New Roman"/>
          <w:b w:val="false"/>
          <w:i w:val="false"/>
          <w:color w:val="000000"/>
          <w:sz w:val="28"/>
        </w:rPr>
        <w:t>
      37.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p>
      <w:pPr>
        <w:spacing w:after="0"/>
        <w:ind w:left="0"/>
        <w:jc w:val="both"/>
      </w:pPr>
      <w:r>
        <w:rPr>
          <w:rFonts w:ascii="Times New Roman"/>
          <w:b w:val="false"/>
          <w:i w:val="false"/>
          <w:color w:val="000000"/>
          <w:sz w:val="28"/>
        </w:rPr>
        <w:t xml:space="preserve">
      38. Содержание образовательной области "Естествознание" реализуется в учебном предмете "Естествознание". </w:t>
      </w:r>
    </w:p>
    <w:p>
      <w:pPr>
        <w:spacing w:after="0"/>
        <w:ind w:left="0"/>
        <w:jc w:val="both"/>
      </w:pPr>
      <w:r>
        <w:rPr>
          <w:rFonts w:ascii="Times New Roman"/>
          <w:b w:val="false"/>
          <w:i w:val="false"/>
          <w:color w:val="000000"/>
          <w:sz w:val="28"/>
        </w:rPr>
        <w:t>
      39. Содержание предмета "Естествознание" призвано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формирования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и "Химия" на последующих уровнях образования, а также закладывает основы исследовательских навыков, важных для любой отрасли знаний.</w:t>
      </w:r>
    </w:p>
    <w:p>
      <w:pPr>
        <w:spacing w:after="0"/>
        <w:ind w:left="0"/>
        <w:jc w:val="both"/>
      </w:pPr>
      <w:r>
        <w:rPr>
          <w:rFonts w:ascii="Times New Roman"/>
          <w:b w:val="false"/>
          <w:i w:val="false"/>
          <w:color w:val="000000"/>
          <w:sz w:val="28"/>
        </w:rPr>
        <w:t>
      40. Содержание предметов образовательной области "Человек и общество" реализуется в учебных предметах: "Познание мира", "Самопознание".</w:t>
      </w:r>
    </w:p>
    <w:p>
      <w:pPr>
        <w:spacing w:after="0"/>
        <w:ind w:left="0"/>
        <w:jc w:val="both"/>
      </w:pPr>
      <w:r>
        <w:rPr>
          <w:rFonts w:ascii="Times New Roman"/>
          <w:b w:val="false"/>
          <w:i w:val="false"/>
          <w:color w:val="000000"/>
          <w:sz w:val="28"/>
        </w:rPr>
        <w:t>
      41.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понимания чувств других людей и сопереживания им; на воспитание гуманного отношения к человеку и окружающей среде.</w:t>
      </w:r>
    </w:p>
    <w:p>
      <w:pPr>
        <w:spacing w:after="0"/>
        <w:ind w:left="0"/>
        <w:jc w:val="both"/>
      </w:pPr>
      <w:r>
        <w:rPr>
          <w:rFonts w:ascii="Times New Roman"/>
          <w:b w:val="false"/>
          <w:i w:val="false"/>
          <w:color w:val="000000"/>
          <w:sz w:val="28"/>
        </w:rPr>
        <w:t xml:space="preserve">
      42. Содержание образовательной области "Технология и искусство" представлено учебными предметами "Изобразительное искусство", "Трудовое обучение" и "Музыка". </w:t>
      </w:r>
    </w:p>
    <w:p>
      <w:pPr>
        <w:spacing w:after="0"/>
        <w:ind w:left="0"/>
        <w:jc w:val="both"/>
      </w:pPr>
      <w:r>
        <w:rPr>
          <w:rFonts w:ascii="Times New Roman"/>
          <w:b w:val="false"/>
          <w:i w:val="false"/>
          <w:color w:val="000000"/>
          <w:sz w:val="28"/>
        </w:rPr>
        <w:t>
      43. Содержание предметов образовательной области "Технология и искусство" направлено на формирование первоначальных представлений о роли изобразительного искусства и музыки в жизни человека, уважительного отношения к казахскому национальному искусству, традициям и обычаям, искусству других народов мира; на развитие умений и навыков осуществления различных видов художественной деятельности по изобразительному искусству, техническому и художественному труду; на развитие первоначальных вокальных и инструментальных навыков; на усвоение способов познания мира посредством различных визуально-тактильных и музыкальных средств.</w:t>
      </w:r>
    </w:p>
    <w:p>
      <w:pPr>
        <w:spacing w:after="0"/>
        <w:ind w:left="0"/>
        <w:jc w:val="both"/>
      </w:pPr>
      <w:r>
        <w:rPr>
          <w:rFonts w:ascii="Times New Roman"/>
          <w:b w:val="false"/>
          <w:i w:val="false"/>
          <w:color w:val="000000"/>
          <w:sz w:val="28"/>
        </w:rPr>
        <w:t xml:space="preserve">
      44. Содержание образовательной области "Физическая культура" реализуется в учебном предмете "Физическая культура". </w:t>
      </w:r>
    </w:p>
    <w:p>
      <w:pPr>
        <w:spacing w:after="0"/>
        <w:ind w:left="0"/>
        <w:jc w:val="both"/>
      </w:pPr>
      <w:r>
        <w:rPr>
          <w:rFonts w:ascii="Times New Roman"/>
          <w:b w:val="false"/>
          <w:i w:val="false"/>
          <w:color w:val="000000"/>
          <w:sz w:val="28"/>
        </w:rPr>
        <w:t>
      45.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p>
      <w:pPr>
        <w:spacing w:after="0"/>
        <w:ind w:left="0"/>
        <w:jc w:val="both"/>
      </w:pPr>
      <w:r>
        <w:rPr>
          <w:rFonts w:ascii="Times New Roman"/>
          <w:b w:val="false"/>
          <w:i w:val="false"/>
          <w:color w:val="000000"/>
          <w:sz w:val="28"/>
        </w:rPr>
        <w:t>
      46. Срок освоения общеобразовательной учебной программы начального образования – четыре года.</w:t>
      </w:r>
    </w:p>
    <w:p>
      <w:pPr>
        <w:spacing w:after="0"/>
        <w:ind w:left="0"/>
        <w:jc w:val="left"/>
      </w:pPr>
      <w:r>
        <w:rPr>
          <w:rFonts w:ascii="Times New Roman"/>
          <w:b/>
          <w:i w:val="false"/>
          <w:color w:val="000000"/>
        </w:rPr>
        <w:t xml:space="preserve"> 4. Требования к максимальному объему</w:t>
      </w:r>
      <w:r>
        <w:br/>
      </w:r>
      <w:r>
        <w:rPr>
          <w:rFonts w:ascii="Times New Roman"/>
          <w:b/>
          <w:i w:val="false"/>
          <w:color w:val="000000"/>
        </w:rPr>
        <w:t>учебной нагрузки обучающихся</w:t>
      </w:r>
    </w:p>
    <w:p>
      <w:pPr>
        <w:spacing w:after="0"/>
        <w:ind w:left="0"/>
        <w:jc w:val="both"/>
      </w:pPr>
      <w:r>
        <w:rPr>
          <w:rFonts w:ascii="Times New Roman"/>
          <w:b w:val="false"/>
          <w:i w:val="false"/>
          <w:color w:val="000000"/>
          <w:sz w:val="28"/>
        </w:rPr>
        <w:t xml:space="preserve">
      47. Максимальный объем недельной учебной нагрузки обучающихся в начальной школе составляет не более 29 часов. </w:t>
      </w:r>
    </w:p>
    <w:p>
      <w:pPr>
        <w:spacing w:after="0"/>
        <w:ind w:left="0"/>
        <w:jc w:val="both"/>
      </w:pPr>
      <w:r>
        <w:rPr>
          <w:rFonts w:ascii="Times New Roman"/>
          <w:b w:val="false"/>
          <w:i w:val="false"/>
          <w:color w:val="000000"/>
          <w:sz w:val="28"/>
        </w:rPr>
        <w:t>
      48.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p>
      <w:pPr>
        <w:spacing w:after="0"/>
        <w:ind w:left="0"/>
        <w:jc w:val="both"/>
      </w:pPr>
      <w:r>
        <w:rPr>
          <w:rFonts w:ascii="Times New Roman"/>
          <w:b w:val="false"/>
          <w:i w:val="false"/>
          <w:color w:val="000000"/>
          <w:sz w:val="28"/>
        </w:rPr>
        <w:t>
      49. Продолжительность учебного года в 1 классе составляет 33 учебные недели, во 2-4 классах – 34 учебные недели. Продолжительность каникулярного времени в учебном году составляет не менее 30 дней. Каникулы предоставляются 3 раза в учебном году – осенью, зимой и весной. Для обучающихся первых классов в третьей четверти дополнительно предоставляется каникулярное время продолжительностью одна неделя.</w:t>
      </w:r>
    </w:p>
    <w:p>
      <w:pPr>
        <w:spacing w:after="0"/>
        <w:ind w:left="0"/>
        <w:jc w:val="both"/>
      </w:pPr>
      <w:r>
        <w:rPr>
          <w:rFonts w:ascii="Times New Roman"/>
          <w:b w:val="false"/>
          <w:i w:val="false"/>
          <w:color w:val="000000"/>
          <w:sz w:val="28"/>
        </w:rPr>
        <w:t xml:space="preserve">
      Конкретные сроки каникул устанавливаются уполномоченным органом Республики Казахстан в области образования. </w:t>
      </w:r>
    </w:p>
    <w:p>
      <w:pPr>
        <w:spacing w:after="0"/>
        <w:ind w:left="0"/>
        <w:jc w:val="both"/>
      </w:pPr>
      <w:r>
        <w:rPr>
          <w:rFonts w:ascii="Times New Roman"/>
          <w:b w:val="false"/>
          <w:i w:val="false"/>
          <w:color w:val="000000"/>
          <w:sz w:val="28"/>
        </w:rPr>
        <w:t xml:space="preserve">
      50.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в малокомплектных школах – не менее 10 обучающихся при проведении уроков: </w:t>
      </w:r>
    </w:p>
    <w:p>
      <w:pPr>
        <w:spacing w:after="0"/>
        <w:ind w:left="0"/>
        <w:jc w:val="both"/>
      </w:pPr>
      <w:r>
        <w:rPr>
          <w:rFonts w:ascii="Times New Roman"/>
          <w:b w:val="false"/>
          <w:i w:val="false"/>
          <w:color w:val="000000"/>
          <w:sz w:val="28"/>
        </w:rPr>
        <w:t xml:space="preserve">
      1) по казахскому языку в классах с неказахским языком обучения; </w:t>
      </w:r>
    </w:p>
    <w:p>
      <w:pPr>
        <w:spacing w:after="0"/>
        <w:ind w:left="0"/>
        <w:jc w:val="both"/>
      </w:pPr>
      <w:r>
        <w:rPr>
          <w:rFonts w:ascii="Times New Roman"/>
          <w:b w:val="false"/>
          <w:i w:val="false"/>
          <w:color w:val="000000"/>
          <w:sz w:val="28"/>
        </w:rPr>
        <w:t xml:space="preserve">
      2) по русскому языку в классах с нерусским языком обучения; </w:t>
      </w:r>
    </w:p>
    <w:p>
      <w:pPr>
        <w:spacing w:after="0"/>
        <w:ind w:left="0"/>
        <w:jc w:val="both"/>
      </w:pPr>
      <w:r>
        <w:rPr>
          <w:rFonts w:ascii="Times New Roman"/>
          <w:b w:val="false"/>
          <w:i w:val="false"/>
          <w:color w:val="000000"/>
          <w:sz w:val="28"/>
        </w:rPr>
        <w:t xml:space="preserve">
      3) по английскому языку; </w:t>
      </w:r>
    </w:p>
    <w:p>
      <w:pPr>
        <w:spacing w:after="0"/>
        <w:ind w:left="0"/>
        <w:jc w:val="both"/>
      </w:pPr>
      <w:r>
        <w:rPr>
          <w:rFonts w:ascii="Times New Roman"/>
          <w:b w:val="false"/>
          <w:i w:val="false"/>
          <w:color w:val="000000"/>
          <w:sz w:val="28"/>
        </w:rPr>
        <w:t>
      4) по информационно-коммуникационным технологиям;</w:t>
      </w:r>
    </w:p>
    <w:p>
      <w:pPr>
        <w:spacing w:after="0"/>
        <w:ind w:left="0"/>
        <w:jc w:val="both"/>
      </w:pPr>
      <w:r>
        <w:rPr>
          <w:rFonts w:ascii="Times New Roman"/>
          <w:b w:val="false"/>
          <w:i w:val="false"/>
          <w:color w:val="000000"/>
          <w:sz w:val="28"/>
        </w:rPr>
        <w:t>
      5) по самопознанию.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