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8bd0" w14:textId="7738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2015 года № 321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 ноты Посольства Соединенных Штатов Америки от 4 марта 2014 года № 0247/14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оружия массового уничтожения, подписанного 13 декабря 1993 года (далее - Соглашение),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Комитету государственного имущества и приватизации Министерства финансов Республики Казахстан принять в республиканскую собственность имущество, поступившее на безвозмездной основе от Правительства Соединенных Штатов Америки Правительству Республики Казахстан в рамках Соглашения, с целью последующей передачи в уставный капитал акционерного общества «Фонд национального благосостояния «Самрук-Казына» для целевого использования согласно прилагаемому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, и в установленном законодательством порядке осуществить необходимые организационные мероприятия по приему-передаче данного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Kaзахстан                       К.Масимов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2015 года № 321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имущества, передаваемого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республиканскую собственность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5721"/>
        <w:gridCol w:w="4403"/>
        <w:gridCol w:w="2690"/>
      </w:tblGrid>
      <w:tr>
        <w:trPr>
          <w:trHeight w:val="46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24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Проектно-сметная документация «Установка по переработке натрия»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и сооружения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установки по переработке натрия с трансформаторной подстанцией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НДФ 04/03 (АСС) NDF 04/03 (АСС)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4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металлоконструкции для строительства здания установки по переработке натрия с трансформаторной подстанцией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НДФ 04/04 (КЭМ) NDF 04/04 (Kazelectromash)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оборудование установки по переработке натрия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Химический реактор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АК.20952.02.100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Суточный расходный бак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АК.20952.01.100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разбавления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АК.20952.11.100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хранения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АК.20952.03.100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Теплообменник гидроксида натрия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АК.20952.03.200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Туманоуловитель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АК.20952.05.100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Конденсатор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АК.20952.05.200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 технологической воды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АК.20952.06.100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 охлаждающей воды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АК.20952.09.200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Теплообменник охлаждающей воды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АК.20952.09.300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Ловушка аэрозолей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АК.20952.04.100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Вспомогательное оборудование и расходные материалы к установке по переработке натрия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