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348" w14:textId="6e2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республиканского государственного учреждения "Управление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Министерству финансов Республики Казахстан в республиканском бюджете на 2015 - 2017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«Перечень государственных учреждений - территориальных органов Комитета государственных доходов Министерства финансов Республики Казахстан» дополнить строкой, порядковый номер 172-1,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«172-1. 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