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bdbb5" w14:textId="46bdb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29 декабря 2007 года № 1400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апреля 2015 года № 295. Утратило силу постановлением Правительства Республики Казахстан от 31 декабря 2015 года № 1193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31.12.2015 </w:t>
      </w:r>
      <w:r>
        <w:rPr>
          <w:rFonts w:ascii="Times New Roman"/>
          <w:b w:val="false"/>
          <w:i w:val="false"/>
          <w:color w:val="ff0000"/>
          <w:sz w:val="28"/>
        </w:rPr>
        <w:t>№ 1193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2007 года № 1400 «О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предприятий» (САПП Республики Казахстан, 2007 г., № 51, ст. 648)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строкой, порядковый номер 3,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Государственное коммунальное казенное предприятие «Государственная академическая филармония» акимата города Астаны.».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