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cf90" w14:textId="ae6c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2015 года № 289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                             К. Масимов</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противодействия</w:t>
      </w:r>
      <w:r>
        <w:br/>
      </w:r>
      <w:r>
        <w:rPr>
          <w:rFonts w:ascii="Times New Roman"/>
          <w:b/>
          <w:i w:val="false"/>
          <w:color w:val="000000"/>
        </w:rPr>
        <w:t>
легализации (отмыванию) доходов, полученных преступным путем,</w:t>
      </w:r>
      <w:r>
        <w:br/>
      </w:r>
      <w:r>
        <w:rPr>
          <w:rFonts w:ascii="Times New Roman"/>
          <w:b/>
          <w:i w:val="false"/>
          <w:color w:val="000000"/>
        </w:rPr>
        <w:t>
и финансированию терроризма</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И, ст. 55; № 13, ст. 85; 2007 г., № 2, ст. 18; № 3, ст. 20, 21; № 4, ст. 28; № 16, ст. 131; № 18, ст. 143; № 20, ст. 153; 2008 г., № 12, ст. 52; № 13-14, ст. 58;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Закон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опубликованный в газетах «Казахстанская правда» и «Егемен Қазақстан» 10 апреля 2015 г.):</w:t>
      </w:r>
      <w:r>
        <w:br/>
      </w:r>
      <w:r>
        <w:rPr>
          <w:rFonts w:ascii="Times New Roman"/>
          <w:b w:val="false"/>
          <w:i w:val="false"/>
          <w:color w:val="000000"/>
          <w:sz w:val="28"/>
        </w:rPr>
        <w:t>
      в статье 328:</w:t>
      </w:r>
      <w:r>
        <w:br/>
      </w:r>
      <w:r>
        <w:rPr>
          <w:rFonts w:ascii="Times New Roman"/>
          <w:b w:val="false"/>
          <w:i w:val="false"/>
          <w:color w:val="000000"/>
          <w:sz w:val="28"/>
        </w:rPr>
        <w:t>
      пункт 5 дополнить частью следующего содержания:</w:t>
      </w:r>
      <w:r>
        <w:br/>
      </w:r>
      <w:r>
        <w:rPr>
          <w:rFonts w:ascii="Times New Roman"/>
          <w:b w:val="false"/>
          <w:i w:val="false"/>
          <w:color w:val="000000"/>
          <w:sz w:val="28"/>
        </w:rPr>
        <w:t>
      «Ломбарды перед началом деятельности обязаны уведомить об этом уполномоченный орган по финансовому мониторингу в порядке, установленном Законом Республики Казахстан «О разрешениях и уведомлениях.»;</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Ломбарды обязаны соблюдать требования, предусмотренные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Закон Республики Казахстан от 6 апреля 2015 года «О внесении изменений и дополнений в некоторые законодательные акты Республики Казахстан по вопросам здравоохранения», опубликованный в газетах «Казахстанская правда» и «Егемен Қазақстан» 8 апреля 2015 г.):</w:t>
      </w:r>
      <w:r>
        <w:br/>
      </w:r>
      <w:r>
        <w:rPr>
          <w:rFonts w:ascii="Times New Roman"/>
          <w:b w:val="false"/>
          <w:i w:val="false"/>
          <w:color w:val="000000"/>
          <w:sz w:val="28"/>
        </w:rPr>
        <w:t>
      1) абзац первый части второй статьи 214 изложить в следующей редакции:</w:t>
      </w:r>
      <w:r>
        <w:br/>
      </w:r>
      <w:r>
        <w:rPr>
          <w:rFonts w:ascii="Times New Roman"/>
          <w:b w:val="false"/>
          <w:i w:val="false"/>
          <w:color w:val="000000"/>
          <w:sz w:val="28"/>
        </w:rPr>
        <w:t>
      «2. Неисполнение субъектами финансового мониторинга обязанностей по разработке, принятию и (или) исполнению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r>
        <w:br/>
      </w:r>
      <w:r>
        <w:rPr>
          <w:rFonts w:ascii="Times New Roman"/>
          <w:b w:val="false"/>
          <w:i w:val="false"/>
          <w:color w:val="000000"/>
          <w:sz w:val="28"/>
        </w:rPr>
        <w:t>
      2) примечания статьи 462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r>
        <w:br/>
      </w: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r>
        <w:br/>
      </w:r>
      <w:r>
        <w:rPr>
          <w:rFonts w:ascii="Times New Roman"/>
          <w:b w:val="false"/>
          <w:i w:val="false"/>
          <w:color w:val="000000"/>
          <w:sz w:val="28"/>
        </w:rPr>
        <w:t>
      3) в статье 804:</w:t>
      </w:r>
      <w:r>
        <w:br/>
      </w:r>
      <w:r>
        <w:rPr>
          <w:rFonts w:ascii="Times New Roman"/>
          <w:b w:val="false"/>
          <w:i w:val="false"/>
          <w:color w:val="000000"/>
          <w:sz w:val="28"/>
        </w:rPr>
        <w:t>
      подпункты 14), 27), 40) и 59) части первой изложить в следующей редакции:</w:t>
      </w:r>
      <w:r>
        <w:br/>
      </w:r>
      <w:r>
        <w:rPr>
          <w:rFonts w:ascii="Times New Roman"/>
          <w:b w:val="false"/>
          <w:i w:val="false"/>
          <w:color w:val="000000"/>
          <w:sz w:val="28"/>
        </w:rPr>
        <w:t>
      «14) уполномоченного органа в сфере игорного бизнеса и лотерейной деятельности (статьи 214, 444 (часть первая), 445, 462);»;</w:t>
      </w:r>
      <w:r>
        <w:br/>
      </w:r>
      <w:r>
        <w:rPr>
          <w:rFonts w:ascii="Times New Roman"/>
          <w:b w:val="false"/>
          <w:i w:val="false"/>
          <w:color w:val="000000"/>
          <w:sz w:val="28"/>
        </w:rPr>
        <w:t>
      «27) органов Министерства финансов Республики Казахстан (статьи 185 (когда эти нарушения совершены аудиторами, аудиторскими организациями), 214 (когда эти нарушения совершены аудиторами, аудиторскими организациями), 216, 219, 233 (часть третья), 235, 236, 237, 245, 246, 462);»;</w:t>
      </w:r>
      <w:r>
        <w:br/>
      </w:r>
      <w:r>
        <w:rPr>
          <w:rFonts w:ascii="Times New Roman"/>
          <w:b w:val="false"/>
          <w:i w:val="false"/>
          <w:color w:val="000000"/>
          <w:sz w:val="28"/>
        </w:rPr>
        <w:t>
      «40) уполномоченного органа в области регулирования торговой деятельности (статьи 185 (когда эти нарушения совершены биржевыми брокерами и (или) биржевыми дилерами, а также работниками товарных бирж), 214, 462);»;</w:t>
      </w:r>
      <w:r>
        <w:br/>
      </w:r>
      <w:r>
        <w:rPr>
          <w:rFonts w:ascii="Times New Roman"/>
          <w:b w:val="false"/>
          <w:i w:val="false"/>
          <w:color w:val="000000"/>
          <w:sz w:val="28"/>
        </w:rPr>
        <w:t>
      «59) уполномоченного органа в области почтовой связи (статьи 214, 462);»;</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По делам об административных правонарушениях, рассматриваемых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86 (часть четвертая), 185, 211 (часть первая), 214 (части первая, вторая, третья и четвертая), 245, 251, 252 (часть вторая), 462, 463, 464 (часть вторая), 467).».</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№21-22, ст. 124; 2013 г., № 10-11, ст. 56; 2014 г., № 1,ст. 9; № 4-5, ст. 24; № 12, ст. 82; № 14, ст. 84; № 19-I, 19-II, ст. 96; № 21, ст. 122; № 23, ст. 143):</w:t>
      </w:r>
      <w:r>
        <w:br/>
      </w:r>
      <w:r>
        <w:rPr>
          <w:rFonts w:ascii="Times New Roman"/>
          <w:b w:val="false"/>
          <w:i w:val="false"/>
          <w:color w:val="000000"/>
          <w:sz w:val="28"/>
        </w:rPr>
        <w:t>
      подпункт 4) части первой статьи 11 изложить в следующей редакции:</w:t>
      </w:r>
      <w:r>
        <w:br/>
      </w:r>
      <w:r>
        <w:rPr>
          <w:rFonts w:ascii="Times New Roman"/>
          <w:b w:val="false"/>
          <w:i w:val="false"/>
          <w:color w:val="000000"/>
          <w:sz w:val="28"/>
        </w:rPr>
        <w:t>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статьям 170, 171, 173, 177, 178, 184, 215, 237, 238, 240, 255, 256, 257, 258, 259, 260, 261, 269 и 270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r>
        <w:br/>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№11, ст. 55; 2007 г., № 2, ст. 18; 2009 г., № 8, ст. 44; № 17, ст. 81; № 19, ст. 88; № 23, ст. 100; 2010 г., № 17-18, ст. 111; 2011 г., № И, ст. 102; № 21, ст. 172; 2012 г., № 8, ст. 64; № 10, ст. 77; № 12, ст. 84; 2013 г., № 1, ст. 3; № 14, ст. 72; 2014 г., № 1, ст. 4; № 10, ст. 52; № 11, ст. 61; № 14, ст. 84; № 19-I, 19-II, ст. 96; № 21, ст. 122; № 23, ст. 143):</w:t>
      </w:r>
      <w:r>
        <w:br/>
      </w:r>
      <w:r>
        <w:rPr>
          <w:rFonts w:ascii="Times New Roman"/>
          <w:b w:val="false"/>
          <w:i w:val="false"/>
          <w:color w:val="000000"/>
          <w:sz w:val="28"/>
        </w:rPr>
        <w:t>
      пункт 1 статьи 27 дополнить подпунктом 3-1) следующего содержания:</w:t>
      </w:r>
      <w:r>
        <w:br/>
      </w:r>
      <w:r>
        <w:rPr>
          <w:rFonts w:ascii="Times New Roman"/>
          <w:b w:val="false"/>
          <w:i w:val="false"/>
          <w:color w:val="000000"/>
          <w:sz w:val="28"/>
        </w:rPr>
        <w:t>
      «3-1) организует работу по соблюдению частными нотариусами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61; № 16, ст. 90; № 19-II, ст. 96):</w:t>
      </w:r>
      <w:r>
        <w:br/>
      </w:r>
      <w:r>
        <w:rPr>
          <w:rFonts w:ascii="Times New Roman"/>
          <w:b w:val="false"/>
          <w:i w:val="false"/>
          <w:color w:val="000000"/>
          <w:sz w:val="28"/>
        </w:rPr>
        <w:t>
      пункт 2 статьи 24 дополнить подпунктом 8-1) следующего содержания:</w:t>
      </w:r>
      <w:r>
        <w:br/>
      </w:r>
      <w:r>
        <w:rPr>
          <w:rFonts w:ascii="Times New Roman"/>
          <w:b w:val="false"/>
          <w:i w:val="false"/>
          <w:color w:val="000000"/>
          <w:sz w:val="28"/>
        </w:rPr>
        <w:t>
      «8-1) организует работу по соблюдению адвокатами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 21, ст. 122; 2015 г., № 1, ст. 2):</w:t>
      </w:r>
      <w:r>
        <w:br/>
      </w:r>
      <w:r>
        <w:rPr>
          <w:rFonts w:ascii="Times New Roman"/>
          <w:b w:val="false"/>
          <w:i w:val="false"/>
          <w:color w:val="000000"/>
          <w:sz w:val="28"/>
        </w:rPr>
        <w:t>
      пункт 3 статьи 9 изложить в следующей редакции:</w:t>
      </w:r>
      <w:r>
        <w:br/>
      </w:r>
      <w:r>
        <w:rPr>
          <w:rFonts w:ascii="Times New Roman"/>
          <w:b w:val="false"/>
          <w:i w:val="false"/>
          <w:color w:val="000000"/>
          <w:sz w:val="28"/>
        </w:rPr>
        <w:t>
      «3.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 в порядке, определяемом Правительством Республики Казахстан.».</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w:t>
      </w:r>
      <w:r>
        <w:br/>
      </w:r>
      <w:r>
        <w:rPr>
          <w:rFonts w:ascii="Times New Roman"/>
          <w:b w:val="false"/>
          <w:i w:val="false"/>
          <w:color w:val="000000"/>
          <w:sz w:val="28"/>
        </w:rPr>
        <w:t>
      1) часть вторую статьи 10 изложить в следующей редакции:</w:t>
      </w:r>
      <w:r>
        <w:br/>
      </w:r>
      <w:r>
        <w:rPr>
          <w:rFonts w:ascii="Times New Roman"/>
          <w:b w:val="false"/>
          <w:i w:val="false"/>
          <w:color w:val="000000"/>
          <w:sz w:val="28"/>
        </w:rPr>
        <w:t>
      «Иные юридические лица и физические лица, являющиеся индивидуальными предпринимателями, осуществляют лизинговую деятельность в качестве лизингодателя без лицензии после направления уведомления в порядке, установленном Законом Республики Казахстан «О разрешениях и уведомлениях».»;</w:t>
      </w:r>
      <w:r>
        <w:br/>
      </w:r>
      <w:r>
        <w:rPr>
          <w:rFonts w:ascii="Times New Roman"/>
          <w:b w:val="false"/>
          <w:i w:val="false"/>
          <w:color w:val="000000"/>
          <w:sz w:val="28"/>
        </w:rPr>
        <w:t>
      2) пункт 2 статьи 11 дополнить подпунктом 4) следующего содержания:</w:t>
      </w:r>
      <w:r>
        <w:br/>
      </w:r>
      <w:r>
        <w:rPr>
          <w:rFonts w:ascii="Times New Roman"/>
          <w:b w:val="false"/>
          <w:i w:val="false"/>
          <w:color w:val="000000"/>
          <w:sz w:val="28"/>
        </w:rPr>
        <w:t>
      «4) сообщать уполномоченному органу по финансовому мониторингу сведения и информацию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w:t>
      </w:r>
      <w:r>
        <w:br/>
      </w:r>
      <w:r>
        <w:rPr>
          <w:rFonts w:ascii="Times New Roman"/>
          <w:b w:val="false"/>
          <w:i w:val="false"/>
          <w:color w:val="000000"/>
          <w:sz w:val="28"/>
        </w:rPr>
        <w:t>
      в статье 20: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20. Учредители (участники) некоммерческой организации»;</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Лицо, включенное в перечень организаций и лиц, связанных с финансированием терроризма и экстремизма в соответствии с законодательством Республики Казахстан, не может быть учредителем (участником) некоммерческой организации.».</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19-II, ст. 96; № 21, ст. 122):</w:t>
      </w:r>
      <w:r>
        <w:br/>
      </w:r>
      <w:r>
        <w:rPr>
          <w:rFonts w:ascii="Times New Roman"/>
          <w:b w:val="false"/>
          <w:i w:val="false"/>
          <w:color w:val="000000"/>
          <w:sz w:val="28"/>
        </w:rPr>
        <w:t>
      статью 5 дополнить пунктом 6 следующего содержания:</w:t>
      </w:r>
      <w:r>
        <w:br/>
      </w:r>
      <w:r>
        <w:rPr>
          <w:rFonts w:ascii="Times New Roman"/>
          <w:b w:val="false"/>
          <w:i w:val="false"/>
          <w:color w:val="000000"/>
          <w:sz w:val="28"/>
        </w:rPr>
        <w:t>
      «6. Оператором почты, осуществляющим почтовые переводы денег, не может выступать (прямо и (или) косвенно владеть, пользоваться, распоряжаться и (или) управлять акциями (долями) юридического лица) юридическое лицо, учредителем или участником которого является лицо либо юридическое лицо, бенефициарным собственником которого является физическое лицо, имеющее непогашенную или неснятую судимость за преступления по статьям 170, 171, 173, 177, 178, 184, 215, 237, 238, 240, 255, 256, 257, 258, 259, 260, 261, 269 и 270 Уголовного кодекса Республики Казахстан.».</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w:t>
      </w:r>
      <w:r>
        <w:br/>
      </w:r>
      <w:r>
        <w:rPr>
          <w:rFonts w:ascii="Times New Roman"/>
          <w:b w:val="false"/>
          <w:i w:val="false"/>
          <w:color w:val="000000"/>
          <w:sz w:val="28"/>
        </w:rPr>
        <w:t>
      1) в пункте 4-1 статьи 27:</w:t>
      </w:r>
      <w:r>
        <w:br/>
      </w:r>
      <w:r>
        <w:rPr>
          <w:rFonts w:ascii="Times New Roman"/>
          <w:b w:val="false"/>
          <w:i w:val="false"/>
          <w:color w:val="000000"/>
          <w:sz w:val="28"/>
        </w:rPr>
        <w:t>
      подпункт 1) части второй изложить в следующей редакции:</w:t>
      </w:r>
      <w:r>
        <w:br/>
      </w:r>
      <w:r>
        <w:rPr>
          <w:rFonts w:ascii="Times New Roman"/>
          <w:b w:val="false"/>
          <w:i w:val="false"/>
          <w:color w:val="000000"/>
          <w:sz w:val="28"/>
        </w:rPr>
        <w:t>
      «1) заявитель является единственным учредителем (участником) и (или) руководителем бездействующих юридических лиц и (или) признан недееспособным или ограниченно дееспособным, и (или) признан безвестно отсутствующим, и (или) объявлен умершим, и (или) имеет непогашенную или неснятую судимость за преступления по статьям 170, 171, 173, 177, 178, 184, 215, 238, 240, 255, 256, 257, 258, 259, 260, 261, 269 и 270 Уголовного кодекса Республики Казахстан;»;</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«Основания отказа в государственной регистрации, предусмотренные настоящей статьей, за исключением случая, указанного в подпункте 1) пункта 4-1 настоящей статьи, не распространяются на индивидуальных предпринимателей, относящихся к субъектам малого предпринимательства.»;</w:t>
      </w:r>
      <w:r>
        <w:br/>
      </w:r>
      <w:r>
        <w:rPr>
          <w:rFonts w:ascii="Times New Roman"/>
          <w:b w:val="false"/>
          <w:i w:val="false"/>
          <w:color w:val="000000"/>
          <w:sz w:val="28"/>
        </w:rPr>
        <w:t>
      2) пункт 4 статьи 28 дополнить подпунктом 4-1) следующего содержания:</w:t>
      </w:r>
      <w:r>
        <w:br/>
      </w:r>
      <w:r>
        <w:rPr>
          <w:rFonts w:ascii="Times New Roman"/>
          <w:b w:val="false"/>
          <w:i w:val="false"/>
          <w:color w:val="000000"/>
          <w:sz w:val="28"/>
        </w:rPr>
        <w:t>
      «4-1) если он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w:t>
      </w:r>
      <w:r>
        <w:br/>
      </w:r>
      <w:r>
        <w:rPr>
          <w:rFonts w:ascii="Times New Roman"/>
          <w:b w:val="false"/>
          <w:i w:val="false"/>
          <w:color w:val="000000"/>
          <w:sz w:val="28"/>
        </w:rPr>
        <w:t>
      пункт 1 статьи 31 дополнить подпунктом 1-1) следующего содержания:</w:t>
      </w:r>
      <w:r>
        <w:br/>
      </w:r>
      <w:r>
        <w:rPr>
          <w:rFonts w:ascii="Times New Roman"/>
          <w:b w:val="false"/>
          <w:i w:val="false"/>
          <w:color w:val="000000"/>
          <w:sz w:val="28"/>
        </w:rPr>
        <w:t>
      «1-1) если лицо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r>
        <w:br/>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 21, ст. 122):</w:t>
      </w:r>
      <w:r>
        <w:br/>
      </w:r>
      <w:r>
        <w:rPr>
          <w:rFonts w:ascii="Times New Roman"/>
          <w:b w:val="false"/>
          <w:i w:val="false"/>
          <w:color w:val="000000"/>
          <w:sz w:val="28"/>
        </w:rPr>
        <w:t>
      1) статью 1 дополнить подпунктами 8-1), 8-2), 11-1) и 12-1) следующего содержания:</w:t>
      </w:r>
      <w:r>
        <w:br/>
      </w:r>
      <w:r>
        <w:rPr>
          <w:rFonts w:ascii="Times New Roman"/>
          <w:b w:val="false"/>
          <w:i w:val="false"/>
          <w:color w:val="000000"/>
          <w:sz w:val="28"/>
        </w:rPr>
        <w:t>
      «8-1) операторы по приему платежей - платежные организации, прошедшие учетную регистрацию в Национальном Банке Республики Казахстан и предоставляющие платежные услуги по приему платежей;</w:t>
      </w:r>
      <w:r>
        <w:br/>
      </w:r>
      <w:r>
        <w:rPr>
          <w:rFonts w:ascii="Times New Roman"/>
          <w:b w:val="false"/>
          <w:i w:val="false"/>
          <w:color w:val="000000"/>
          <w:sz w:val="28"/>
        </w:rPr>
        <w:t>
      8-2) лица, осуществляющие операции с драгоценными металлами и драгоценными камнями, ювелирными изделиями из них - лица,</w:t>
      </w:r>
      <w:r>
        <w:br/>
      </w:r>
      <w:r>
        <w:rPr>
          <w:rFonts w:ascii="Times New Roman"/>
          <w:b w:val="false"/>
          <w:i w:val="false"/>
          <w:color w:val="000000"/>
          <w:sz w:val="28"/>
        </w:rPr>
        <w:t>
осуществляющие скупку,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r>
        <w:br/>
      </w: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и финансирования терроризма, и иные меры в соответствии с настоящим Законом;»;</w:t>
      </w:r>
      <w:r>
        <w:br/>
      </w:r>
      <w:r>
        <w:rPr>
          <w:rFonts w:ascii="Times New Roman"/>
          <w:b w:val="false"/>
          <w:i w:val="false"/>
          <w:color w:val="000000"/>
          <w:sz w:val="28"/>
        </w:rPr>
        <w:t>
      «12-1) замораживание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 принадлежащего организации и (или) физическому лицу, включенным в перечень организаций и лиц, связанных с финансированием терроризма и экстремизма, либо организации, бенефициарным собственником которых является физическое лицо, включенное в указанный перечень;»;</w:t>
      </w:r>
      <w:r>
        <w:br/>
      </w:r>
      <w:r>
        <w:rPr>
          <w:rFonts w:ascii="Times New Roman"/>
          <w:b w:val="false"/>
          <w:i w:val="false"/>
          <w:color w:val="000000"/>
          <w:sz w:val="28"/>
        </w:rPr>
        <w:t>
      2) в статье 3:</w:t>
      </w:r>
      <w:r>
        <w:br/>
      </w:r>
      <w:r>
        <w:rPr>
          <w:rFonts w:ascii="Times New Roman"/>
          <w:b w:val="false"/>
          <w:i w:val="false"/>
          <w:color w:val="000000"/>
          <w:sz w:val="28"/>
        </w:rPr>
        <w:t>
      пункт 1 дополнить подпунктами 13), 14), 15), 16) и 17) следующего содержания:</w:t>
      </w:r>
      <w:r>
        <w:br/>
      </w:r>
      <w:r>
        <w:rPr>
          <w:rFonts w:ascii="Times New Roman"/>
          <w:b w:val="false"/>
          <w:i w:val="false"/>
          <w:color w:val="000000"/>
          <w:sz w:val="28"/>
        </w:rPr>
        <w:t>
      «13) лица, осуществляющие лизинговую деятельность в качестве лизингодателя без лицензии;</w:t>
      </w:r>
      <w:r>
        <w:br/>
      </w:r>
      <w:r>
        <w:rPr>
          <w:rFonts w:ascii="Times New Roman"/>
          <w:b w:val="false"/>
          <w:i w:val="false"/>
          <w:color w:val="000000"/>
          <w:sz w:val="28"/>
        </w:rPr>
        <w:t>
      14) ломбарды;</w:t>
      </w:r>
      <w:r>
        <w:br/>
      </w:r>
      <w:r>
        <w:rPr>
          <w:rFonts w:ascii="Times New Roman"/>
          <w:b w:val="false"/>
          <w:i w:val="false"/>
          <w:color w:val="000000"/>
          <w:sz w:val="28"/>
        </w:rPr>
        <w:t>
      15) лица, осуществляющие операции с драгоценными металлами и драгоценными камнями, ювелирными изделиями из них;</w:t>
      </w:r>
      <w:r>
        <w:br/>
      </w:r>
      <w:r>
        <w:rPr>
          <w:rFonts w:ascii="Times New Roman"/>
          <w:b w:val="false"/>
          <w:i w:val="false"/>
          <w:color w:val="000000"/>
          <w:sz w:val="28"/>
        </w:rPr>
        <w:t>
      16) лица, оказывающие посреднические услуги при осуществлении сделок купли-продажи недвижимого имущества;</w:t>
      </w:r>
      <w:r>
        <w:br/>
      </w:r>
      <w:r>
        <w:rPr>
          <w:rFonts w:ascii="Times New Roman"/>
          <w:b w:val="false"/>
          <w:i w:val="false"/>
          <w:color w:val="000000"/>
          <w:sz w:val="28"/>
        </w:rPr>
        <w:t>
      17) операторы по приему платежей.»;</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Субъекты финансового мониторинга, указанные в подпунктах 7), 12), 13), 14), 15), 16) пункта 1 настоящей статьи, за исключением адвокатов, перед началом осуществления деятельности обязаны направить уведомление о начале деятельности в уполномоченный орган в порядке, установленном Законом Республики Казахстан «О разрешениях и уведомлениях».</w:t>
      </w:r>
      <w:r>
        <w:br/>
      </w:r>
      <w:r>
        <w:rPr>
          <w:rFonts w:ascii="Times New Roman"/>
          <w:b w:val="false"/>
          <w:i w:val="false"/>
          <w:color w:val="000000"/>
          <w:sz w:val="28"/>
        </w:rPr>
        <w:t>
      Субъекты финансового мониторинга, указанные в подпунктах 7), 12), 13), 14), 15), 16) пункта 1 настоящей статьи, за исключением адвокатов, со дня введения в действие настоящего Закона обязаны в течение одного года направить уведомление о начале деятельности в уполномоченный орган в порядке, установленном Законом Республики Казахстан «О разрешениях и уведомлениях».</w:t>
      </w:r>
      <w:r>
        <w:br/>
      </w:r>
      <w:r>
        <w:rPr>
          <w:rFonts w:ascii="Times New Roman"/>
          <w:b w:val="false"/>
          <w:i w:val="false"/>
          <w:color w:val="000000"/>
          <w:sz w:val="28"/>
        </w:rPr>
        <w:t>
      Сведения о субъектах финансового мониторинга, указанных в подпункте 17) пункта 1 настоящей статьи, представляются в уполномоченный орган Национальным Банком Республики Казахстан.»;</w:t>
      </w:r>
      <w:r>
        <w:br/>
      </w:r>
      <w:r>
        <w:rPr>
          <w:rFonts w:ascii="Times New Roman"/>
          <w:b w:val="false"/>
          <w:i w:val="false"/>
          <w:color w:val="000000"/>
          <w:sz w:val="28"/>
        </w:rPr>
        <w:t>
      3) в статье 4:</w:t>
      </w:r>
      <w:r>
        <w:br/>
      </w:r>
      <w:r>
        <w:rPr>
          <w:rFonts w:ascii="Times New Roman"/>
          <w:b w:val="false"/>
          <w:i w:val="false"/>
          <w:color w:val="000000"/>
          <w:sz w:val="28"/>
        </w:rPr>
        <w:t>
      абзацы первый, второй, пятый и седьмой части первой пункта 1 изложить в следующей редакции:</w:t>
      </w:r>
      <w:r>
        <w:br/>
      </w:r>
      <w:r>
        <w:rPr>
          <w:rFonts w:ascii="Times New Roman"/>
          <w:b w:val="false"/>
          <w:i w:val="false"/>
          <w:color w:val="000000"/>
          <w:sz w:val="28"/>
        </w:rPr>
        <w:t>
      «1. Операция с деньгами и (или) иным имуществом подлежит финансовому мониторингу, если по своему характеру она относится к одному из видов операций, предусмотренных пунктом 2 настоящей статьи, и совершается в наличной форме, за исключением операций, предусмотренных подпунктами 6), 7), 9), 11), 18), 19), 20) и 21) пункта 2 настоящей статьи, на сумму, которая равна или превышает:</w:t>
      </w:r>
      <w:r>
        <w:br/>
      </w:r>
      <w:r>
        <w:rPr>
          <w:rFonts w:ascii="Times New Roman"/>
          <w:b w:val="false"/>
          <w:i w:val="false"/>
          <w:color w:val="000000"/>
          <w:sz w:val="28"/>
        </w:rPr>
        <w:t>
      для операций, указанных в подпунктах 1) и 21) пункта 2 настоящей статьи, - в сумме, равной или превышающей 1000000 тенге либо равной сумме в иностранной валюте, эквивалентной 1000000 тенге или превышающей ее;»;</w:t>
      </w:r>
      <w:r>
        <w:br/>
      </w:r>
      <w:r>
        <w:rPr>
          <w:rFonts w:ascii="Times New Roman"/>
          <w:b w:val="false"/>
          <w:i w:val="false"/>
          <w:color w:val="000000"/>
          <w:sz w:val="28"/>
        </w:rPr>
        <w:t>
      «для операций, указанных в подпунктах 2), 3), 5), 11), 12), 13), 14), 16), 17) и 20) пункта 2 настоящей статьи, - в сумме, равной или превышающей 7000000 тенге либо равной сумме в иностранной валюте, эквивалентной 7000000 тенге или превышающей ее;»;</w:t>
      </w:r>
      <w:r>
        <w:br/>
      </w:r>
      <w:r>
        <w:rPr>
          <w:rFonts w:ascii="Times New Roman"/>
          <w:b w:val="false"/>
          <w:i w:val="false"/>
          <w:color w:val="000000"/>
          <w:sz w:val="28"/>
        </w:rPr>
        <w:t>
      «для операции, указанной в подпункте 18) пункта 2 настоящей статьи, - в сумме, равной или превышающей 200000000 тенге либо равной сумме в иностранной валюте, эквивалентной 200000000 тенге или превышающей ее;»;</w:t>
      </w:r>
      <w:r>
        <w:br/>
      </w:r>
      <w:r>
        <w:rPr>
          <w:rFonts w:ascii="Times New Roman"/>
          <w:b w:val="false"/>
          <w:i w:val="false"/>
          <w:color w:val="000000"/>
          <w:sz w:val="28"/>
        </w:rPr>
        <w:t>
      в пункте 2:</w:t>
      </w:r>
      <w:r>
        <w:br/>
      </w:r>
      <w:r>
        <w:rPr>
          <w:rFonts w:ascii="Times New Roman"/>
          <w:b w:val="false"/>
          <w:i w:val="false"/>
          <w:color w:val="000000"/>
          <w:sz w:val="28"/>
        </w:rPr>
        <w:t>
      подпункты 3), 5), 6), 7), 17) и 19) изложить в следующей редакции:</w:t>
      </w:r>
      <w:r>
        <w:br/>
      </w:r>
      <w:r>
        <w:rPr>
          <w:rFonts w:ascii="Times New Roman"/>
          <w:b w:val="false"/>
          <w:i w:val="false"/>
          <w:color w:val="000000"/>
          <w:sz w:val="28"/>
        </w:rPr>
        <w:t>
      «3) получение денег по чеку или векселю;»;</w:t>
      </w:r>
      <w:r>
        <w:br/>
      </w:r>
      <w:r>
        <w:rPr>
          <w:rFonts w:ascii="Times New Roman"/>
          <w:b w:val="false"/>
          <w:i w:val="false"/>
          <w:color w:val="000000"/>
          <w:sz w:val="28"/>
        </w:rPr>
        <w:t>
      «5)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подпунктами 13) и 14) настоящего пункта;</w:t>
      </w:r>
      <w:r>
        <w:br/>
      </w:r>
      <w:r>
        <w:rPr>
          <w:rFonts w:ascii="Times New Roman"/>
          <w:b w:val="false"/>
          <w:i w:val="false"/>
          <w:color w:val="000000"/>
          <w:sz w:val="28"/>
        </w:rPr>
        <w:t>
      6)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либо операции клиента с деньгами и (или) иным имуществом с указанной категорией лиц;</w:t>
      </w:r>
      <w:r>
        <w:br/>
      </w:r>
      <w:r>
        <w:rPr>
          <w:rFonts w:ascii="Times New Roman"/>
          <w:b w:val="false"/>
          <w:i w:val="false"/>
          <w:color w:val="000000"/>
          <w:sz w:val="28"/>
        </w:rPr>
        <w:t>
      7)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w:t>
      </w:r>
      <w:r>
        <w:br/>
      </w:r>
      <w:r>
        <w:rPr>
          <w:rFonts w:ascii="Times New Roman"/>
          <w:b w:val="false"/>
          <w:i w:val="false"/>
          <w:color w:val="000000"/>
          <w:sz w:val="28"/>
        </w:rPr>
        <w:t>
      «17) купля и (или) продажа драгоценных металлов и драгоценных камней, ювелирных изделий из них;»;</w:t>
      </w:r>
      <w:r>
        <w:br/>
      </w:r>
      <w:r>
        <w:rPr>
          <w:rFonts w:ascii="Times New Roman"/>
          <w:b w:val="false"/>
          <w:i w:val="false"/>
          <w:color w:val="000000"/>
          <w:sz w:val="28"/>
        </w:rPr>
        <w:t>
      «19) сделки с облигациями и государственными ценными бумагами, за исключением операций репо на организованном рынке методом открытых торгов;»;</w:t>
      </w:r>
      <w:r>
        <w:br/>
      </w:r>
      <w:r>
        <w:rPr>
          <w:rFonts w:ascii="Times New Roman"/>
          <w:b w:val="false"/>
          <w:i w:val="false"/>
          <w:color w:val="000000"/>
          <w:sz w:val="28"/>
        </w:rPr>
        <w:t>
      дополнить подпунктами 20) и 21) следующего содержания:</w:t>
      </w:r>
      <w:r>
        <w:br/>
      </w:r>
      <w:r>
        <w:rPr>
          <w:rFonts w:ascii="Times New Roman"/>
          <w:b w:val="false"/>
          <w:i w:val="false"/>
          <w:color w:val="000000"/>
          <w:sz w:val="28"/>
        </w:rPr>
        <w:t>
      «20) сделки с акциями и паями паевых инвестиционных фондов, за исключением операций репо на организованном рынке методом открытых торгов;</w:t>
      </w:r>
      <w:r>
        <w:br/>
      </w:r>
      <w:r>
        <w:rPr>
          <w:rFonts w:ascii="Times New Roman"/>
          <w:b w:val="false"/>
          <w:i w:val="false"/>
          <w:color w:val="000000"/>
          <w:sz w:val="28"/>
        </w:rPr>
        <w:t>
      21) совершение ломбардных операций с деньгами, ценными бумагами, драгоценными металлами и камнями из них и иными ценностями (кроме монет национальной валюты, изготовленных из драгоценных металлов), за исключением операций по имущественному найму (аренде) сейфовых ячеек.»;</w:t>
      </w:r>
      <w:r>
        <w:br/>
      </w:r>
      <w:r>
        <w:rPr>
          <w:rFonts w:ascii="Times New Roman"/>
          <w:b w:val="false"/>
          <w:i w:val="false"/>
          <w:color w:val="000000"/>
          <w:sz w:val="28"/>
        </w:rPr>
        <w:t>
      в пункте 4:</w:t>
      </w:r>
      <w:r>
        <w:br/>
      </w:r>
      <w:r>
        <w:rPr>
          <w:rFonts w:ascii="Times New Roman"/>
          <w:b w:val="false"/>
          <w:i w:val="false"/>
          <w:color w:val="000000"/>
          <w:sz w:val="28"/>
        </w:rPr>
        <w:t>
      подпункт 4) части первой изложить в следующей редакции:</w:t>
      </w:r>
      <w:r>
        <w:br/>
      </w: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официальном интернет ресурсе уполномоченного органа.»;</w:t>
      </w:r>
      <w:r>
        <w:br/>
      </w:r>
      <w:r>
        <w:rPr>
          <w:rFonts w:ascii="Times New Roman"/>
          <w:b w:val="false"/>
          <w:i w:val="false"/>
          <w:color w:val="000000"/>
          <w:sz w:val="28"/>
        </w:rPr>
        <w:t>
      4) в статье 5:</w:t>
      </w:r>
      <w:r>
        <w:br/>
      </w:r>
      <w:r>
        <w:rPr>
          <w:rFonts w:ascii="Times New Roman"/>
          <w:b w:val="false"/>
          <w:i w:val="false"/>
          <w:color w:val="000000"/>
          <w:sz w:val="28"/>
        </w:rPr>
        <w:t>
      пункт 3 дополнить частями пятой, шестой, седьмой и восьмой следующего содержания:</w:t>
      </w:r>
      <w:r>
        <w:br/>
      </w:r>
      <w:r>
        <w:rPr>
          <w:rFonts w:ascii="Times New Roman"/>
          <w:b w:val="false"/>
          <w:i w:val="false"/>
          <w:color w:val="000000"/>
          <w:sz w:val="28"/>
        </w:rPr>
        <w:t>
      «В случаях и в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и финансирования терроризма субъектами финансового мониторинга применяются усиленные и упрощенные меры надлежащей проверки клиентов.</w:t>
      </w:r>
      <w:r>
        <w:br/>
      </w: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r>
        <w:br/>
      </w:r>
      <w:r>
        <w:rPr>
          <w:rFonts w:ascii="Times New Roman"/>
          <w:b w:val="false"/>
          <w:i w:val="false"/>
          <w:color w:val="000000"/>
          <w:sz w:val="28"/>
        </w:rPr>
        <w:t>
      1) сокращение частоты обновления идентификационных данных по клиенту;</w:t>
      </w:r>
      <w:r>
        <w:br/>
      </w: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r>
        <w:br/>
      </w:r>
      <w:r>
        <w:rPr>
          <w:rFonts w:ascii="Times New Roman"/>
          <w:b w:val="false"/>
          <w:i w:val="false"/>
          <w:color w:val="000000"/>
          <w:sz w:val="28"/>
        </w:rPr>
        <w:t>
      3) определение целей и характера деловых отношений на основе характера операций.</w:t>
      </w:r>
      <w:r>
        <w:br/>
      </w: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или финансирование терроризма.</w:t>
      </w:r>
      <w:r>
        <w:br/>
      </w:r>
      <w:r>
        <w:rPr>
          <w:rFonts w:ascii="Times New Roman"/>
          <w:b w:val="false"/>
          <w:i w:val="false"/>
          <w:color w:val="000000"/>
          <w:sz w:val="28"/>
        </w:rPr>
        <w:t>
      При применении усиленных мер надлежащей проверки клиентов субъекты финансового мониторинга помимо мер, предусмотренных пунктом 3 настоящей статьи, дополнительно осуществляют одно или несколько из следующих действий:</w:t>
      </w:r>
      <w:r>
        <w:br/>
      </w:r>
      <w:r>
        <w:rPr>
          <w:rFonts w:ascii="Times New Roman"/>
          <w:b w:val="false"/>
          <w:i w:val="false"/>
          <w:color w:val="000000"/>
          <w:sz w:val="28"/>
        </w:rPr>
        <w:t>
      1) установление причин запланированных или проведенных операций;</w:t>
      </w:r>
      <w:r>
        <w:br/>
      </w: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r>
        <w:br/>
      </w: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r>
        <w:br/>
      </w:r>
      <w:r>
        <w:rPr>
          <w:rFonts w:ascii="Times New Roman"/>
          <w:b w:val="false"/>
          <w:i w:val="false"/>
          <w:color w:val="000000"/>
          <w:sz w:val="28"/>
        </w:rPr>
        <w:t>
      абзац первый и подпункт 1) пункта 6 изложить в следующей редакции:</w:t>
      </w:r>
      <w:r>
        <w:br/>
      </w:r>
      <w:r>
        <w:rPr>
          <w:rFonts w:ascii="Times New Roman"/>
          <w:b w:val="false"/>
          <w:i w:val="false"/>
          <w:color w:val="000000"/>
          <w:sz w:val="28"/>
        </w:rPr>
        <w:t>
      «6. Субъекты финансового мониторинга, указанные в подпунктах 1)-5), 11) и 12) пункта 1 статьи 3 настоящего Закона, могут полагаться на меры, предусмотренные подпунктами 1), 2), 2-1), 4) и 6) пункта 3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r>
        <w:br/>
      </w:r>
      <w:r>
        <w:rPr>
          <w:rFonts w:ascii="Times New Roman"/>
          <w:b w:val="false"/>
          <w:i w:val="false"/>
          <w:color w:val="000000"/>
          <w:sz w:val="28"/>
        </w:rPr>
        <w:t>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4) и 6) пункта 3 настоящей статьи;»;</w:t>
      </w:r>
      <w:r>
        <w:br/>
      </w:r>
      <w:r>
        <w:rPr>
          <w:rFonts w:ascii="Times New Roman"/>
          <w:b w:val="false"/>
          <w:i w:val="false"/>
          <w:color w:val="000000"/>
          <w:sz w:val="28"/>
        </w:rPr>
        <w:t>
      5) пункт 1 статьи 7 изложить в следующей редакции:</w:t>
      </w:r>
      <w:r>
        <w:br/>
      </w:r>
      <w:r>
        <w:rPr>
          <w:rFonts w:ascii="Times New Roman"/>
          <w:b w:val="false"/>
          <w:i w:val="false"/>
          <w:color w:val="000000"/>
          <w:sz w:val="28"/>
        </w:rPr>
        <w:t>
      «1. Субъекты финансового мониторинга до проведения операций с деньгами и (или) иным имуществом, подлежащих финансовому мониторингу в соответствии со статьей 4 настоящего Закона, принимают меры, предусмотренные подпунктами 1), 2), 2-1), 4) и 6) пункта 3 статьи 5 настоящего Закона, за исключением случаев, когда такие меры приняты при установлении деловых отношений.»;</w:t>
      </w:r>
      <w:r>
        <w:br/>
      </w:r>
      <w:r>
        <w:rPr>
          <w:rFonts w:ascii="Times New Roman"/>
          <w:b w:val="false"/>
          <w:i w:val="false"/>
          <w:color w:val="000000"/>
          <w:sz w:val="28"/>
        </w:rPr>
        <w:t>
      6) в статье 10:</w:t>
      </w:r>
      <w:r>
        <w:br/>
      </w:r>
      <w:r>
        <w:rPr>
          <w:rFonts w:ascii="Times New Roman"/>
          <w:b w:val="false"/>
          <w:i w:val="false"/>
          <w:color w:val="000000"/>
          <w:sz w:val="28"/>
        </w:rPr>
        <w:t>
      в части второй пункта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указанными в подпунктах 1) - 6), 8) - 17) пункта 1 статьи 3 настоящего Закона, - электронным способом не позднее рабочего дня, следующего за днем совершения операции посредством выделенных каналов связи;»;</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указанным в подпункте 7) пункта 1 статьи 3 настоящего Закона, - электронным способом посредством выделенных каналов связи или на бумажном носителе не позднее рабочего дня, следующего за днем совершения и (или) выявления операции.»;</w:t>
      </w:r>
      <w:r>
        <w:br/>
      </w:r>
      <w:r>
        <w:rPr>
          <w:rFonts w:ascii="Times New Roman"/>
          <w:b w:val="false"/>
          <w:i w:val="false"/>
          <w:color w:val="000000"/>
          <w:sz w:val="28"/>
        </w:rPr>
        <w:t>
      подпункт 2) части третьей пункта 3-1 изложить в следующей редакции:</w:t>
      </w:r>
      <w:r>
        <w:br/>
      </w:r>
      <w:r>
        <w:rPr>
          <w:rFonts w:ascii="Times New Roman"/>
          <w:b w:val="false"/>
          <w:i w:val="false"/>
          <w:color w:val="000000"/>
          <w:sz w:val="28"/>
        </w:rPr>
        <w:t>
      «2) в соответствии с пунктом 3 статьи 4 настоящего Закона в течение двадцати четырех часов с момента получения соответствующего запроса.»;</w:t>
      </w:r>
      <w:r>
        <w:br/>
      </w:r>
      <w:r>
        <w:rPr>
          <w:rFonts w:ascii="Times New Roman"/>
          <w:b w:val="false"/>
          <w:i w:val="false"/>
          <w:color w:val="000000"/>
          <w:sz w:val="28"/>
        </w:rPr>
        <w:t>
      7) пункт 3-2 статьи 11 изложить в следующей редакции:</w:t>
      </w:r>
      <w:r>
        <w:br/>
      </w: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 совместными нормативными правовыми актами уполномоченного органа и соответствующих государственных органов, за исключением субъектов финансового мониторинга, предусмотренных подпунктами 7), 8), 12) — 16) пункта 1 статьи 3 настоящего Закона, для которых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устанавливаются нормативным правовым актом уполномоченного органа.»;</w:t>
      </w:r>
      <w:r>
        <w:br/>
      </w:r>
      <w:r>
        <w:rPr>
          <w:rFonts w:ascii="Times New Roman"/>
          <w:b w:val="false"/>
          <w:i w:val="false"/>
          <w:color w:val="000000"/>
          <w:sz w:val="28"/>
        </w:rPr>
        <w:t>
      8) дополнить статьей 11-1 следующего содержания:</w:t>
      </w:r>
      <w:r>
        <w:br/>
      </w:r>
      <w:r>
        <w:rPr>
          <w:rFonts w:ascii="Times New Roman"/>
          <w:b w:val="false"/>
          <w:i w:val="false"/>
          <w:color w:val="000000"/>
          <w:sz w:val="28"/>
        </w:rPr>
        <w:t>
      «Статья 11-1. Оценка рисков легализации (отмывания) доходов и</w:t>
      </w:r>
      <w:r>
        <w:br/>
      </w:r>
      <w:r>
        <w:rPr>
          <w:rFonts w:ascii="Times New Roman"/>
          <w:b w:val="false"/>
          <w:i w:val="false"/>
          <w:color w:val="000000"/>
          <w:sz w:val="28"/>
        </w:rPr>
        <w:t>
                    финансирования терроризма</w:t>
      </w:r>
      <w:r>
        <w:br/>
      </w:r>
      <w:r>
        <w:rPr>
          <w:rFonts w:ascii="Times New Roman"/>
          <w:b w:val="false"/>
          <w:i w:val="false"/>
          <w:color w:val="000000"/>
          <w:sz w:val="28"/>
        </w:rPr>
        <w:t>
      1. Оценка рисков отмывания доходов и финансирования терроризма производится в целях определения угроз и возможностей легализации (отмывания) доходов и финансирования терроризма в Республике Казахстан, выявления недостатков реализации мер по противодействию легализации (отмыванию) доходов и финансированию терроризма.</w:t>
      </w:r>
      <w:r>
        <w:br/>
      </w:r>
      <w:r>
        <w:rPr>
          <w:rFonts w:ascii="Times New Roman"/>
          <w:b w:val="false"/>
          <w:i w:val="false"/>
          <w:color w:val="000000"/>
          <w:sz w:val="28"/>
        </w:rPr>
        <w:t>
      2. Правила и периодичность проведения оценки рисков легализации (отмывания) доходов и финансирования терроризма утверждается Правительством Республики Казахстан.</w:t>
      </w:r>
      <w:r>
        <w:br/>
      </w: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оценки рисков легализации (отмывания) доходов и финансирования терроризма утверждается уполномоченным органом.</w:t>
      </w:r>
      <w:r>
        <w:br/>
      </w:r>
      <w:r>
        <w:rPr>
          <w:rFonts w:ascii="Times New Roman"/>
          <w:b w:val="false"/>
          <w:i w:val="false"/>
          <w:color w:val="000000"/>
          <w:sz w:val="28"/>
        </w:rPr>
        <w:t>
      Правительство Республики Казахстан по итогам проведения оценки рисков утверждает меры, направленные на снижение рисков легализации (отмывания) доходов и финансирования терроризма.»;</w:t>
      </w:r>
      <w:r>
        <w:br/>
      </w:r>
      <w:r>
        <w:rPr>
          <w:rFonts w:ascii="Times New Roman"/>
          <w:b w:val="false"/>
          <w:i w:val="false"/>
          <w:color w:val="000000"/>
          <w:sz w:val="28"/>
        </w:rPr>
        <w:t>
      9) статью 12 изложить в следующей редакции:</w:t>
      </w:r>
      <w:r>
        <w:br/>
      </w:r>
      <w:r>
        <w:rPr>
          <w:rFonts w:ascii="Times New Roman"/>
          <w:b w:val="false"/>
          <w:i w:val="false"/>
          <w:color w:val="000000"/>
          <w:sz w:val="28"/>
        </w:rPr>
        <w:t>
      «Статья 12. Перечень организаций и лиц, связанных с финансированием терроризма и экстремизма</w:t>
      </w:r>
      <w:r>
        <w:br/>
      </w: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который размещается на официальном интернет ресурсе уполномоченного органа.</w:t>
      </w:r>
      <w:r>
        <w:br/>
      </w: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r>
        <w:br/>
      </w:r>
      <w:r>
        <w:rPr>
          <w:rFonts w:ascii="Times New Roman"/>
          <w:b w:val="false"/>
          <w:i w:val="false"/>
          <w:color w:val="000000"/>
          <w:sz w:val="28"/>
        </w:rPr>
        <w:t>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пункта 4 и подпунктах 1), 2), 3), 4) и 5) пункта 5 настоящей статьи;</w:t>
      </w:r>
      <w:r>
        <w:br/>
      </w: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подпунктах 5) и 7) пункта 4 и подпунктах 6) и 7) пункта 5 настоящей статьи.</w:t>
      </w:r>
      <w:r>
        <w:br/>
      </w:r>
      <w:r>
        <w:rPr>
          <w:rFonts w:ascii="Times New Roman"/>
          <w:b w:val="false"/>
          <w:i w:val="false"/>
          <w:color w:val="000000"/>
          <w:sz w:val="28"/>
        </w:rPr>
        <w:t>
      Порядок и сроки представления в уполномоченный орган информации для составления перечня организаций и лиц, связанных с финансированием терроризма и экстремизма, устанавливаются совместным нормативным правовым актом уполномоченного органа и соответствующих государственных органов.</w:t>
      </w:r>
      <w:r>
        <w:br/>
      </w:r>
      <w:r>
        <w:rPr>
          <w:rFonts w:ascii="Times New Roman"/>
          <w:b w:val="false"/>
          <w:i w:val="false"/>
          <w:color w:val="000000"/>
          <w:sz w:val="28"/>
        </w:rPr>
        <w:t>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пункте 2 настоящей статьи.</w:t>
      </w:r>
      <w:r>
        <w:br/>
      </w: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r>
        <w:br/>
      </w: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r>
        <w:br/>
      </w: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r>
        <w:br/>
      </w: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r>
        <w:br/>
      </w: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r>
        <w:br/>
      </w: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r>
        <w:br/>
      </w: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r>
        <w:br/>
      </w:r>
      <w:r>
        <w:rPr>
          <w:rFonts w:ascii="Times New Roman"/>
          <w:b w:val="false"/>
          <w:i w:val="false"/>
          <w:color w:val="000000"/>
          <w:sz w:val="28"/>
        </w:rPr>
        <w:t>
      7) применение к организации или физическому лицу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r>
        <w:br/>
      </w: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r>
        <w:br/>
      </w:r>
      <w:r>
        <w:rPr>
          <w:rFonts w:ascii="Times New Roman"/>
          <w:b w:val="false"/>
          <w:i w:val="false"/>
          <w:color w:val="000000"/>
          <w:sz w:val="28"/>
        </w:rPr>
        <w:t>
      1) отмена решения суда Республики Казахстан о ликвидации организации в случае незавершения по ней ликвидационного производства или запрете ее деятельности в связи с ее причастностью к экстремистской или террористической деятельности и прекращение производства по делу;</w:t>
      </w:r>
      <w:r>
        <w:br/>
      </w:r>
      <w:r>
        <w:rPr>
          <w:rFonts w:ascii="Times New Roman"/>
          <w:b w:val="false"/>
          <w:i w:val="false"/>
          <w:color w:val="000000"/>
          <w:sz w:val="28"/>
        </w:rPr>
        <w:t>
      2) отмена приговора суда Республики Казахстан о признании лица виновным в совершении преступлений экстремистского или террористического характера и прекращение производства по уголовному делу в отношении него по реабилитирующим основаниям;</w:t>
      </w:r>
      <w:r>
        <w:br/>
      </w:r>
      <w:r>
        <w:rPr>
          <w:rFonts w:ascii="Times New Roman"/>
          <w:b w:val="false"/>
          <w:i w:val="false"/>
          <w:color w:val="000000"/>
          <w:sz w:val="28"/>
        </w:rPr>
        <w:t>
      3) отмена признанных в Республике Казахстан в соответствии с международными договорами и законами приговоров и решений судов и решений иных компетентных органов иностранных государств в отношении организаций или физических лиц, осуществляющих экстремистскую или террористическую деятельность;</w:t>
      </w:r>
      <w:r>
        <w:br/>
      </w:r>
      <w:r>
        <w:rPr>
          <w:rFonts w:ascii="Times New Roman"/>
          <w:b w:val="false"/>
          <w:i w:val="false"/>
          <w:color w:val="000000"/>
          <w:sz w:val="28"/>
        </w:rPr>
        <w:t>
      4) наличие документально подтвержденных данных о смерти лица, включенного в перечень, в отношении которого имеются сведения его причастности к экстремистской или террористической деятельности;</w:t>
      </w:r>
      <w:r>
        <w:br/>
      </w:r>
      <w:r>
        <w:rPr>
          <w:rFonts w:ascii="Times New Roman"/>
          <w:b w:val="false"/>
          <w:i w:val="false"/>
          <w:color w:val="000000"/>
          <w:sz w:val="28"/>
        </w:rPr>
        <w:t>
      5) наличие документально подтвержденных данных о погашении или снятии судимости с лица, осужденного за совершение преступления террористического и экстремистского характера;</w:t>
      </w:r>
      <w:r>
        <w:br/>
      </w:r>
      <w:r>
        <w:rPr>
          <w:rFonts w:ascii="Times New Roman"/>
          <w:b w:val="false"/>
          <w:i w:val="false"/>
          <w:color w:val="000000"/>
          <w:sz w:val="28"/>
        </w:rPr>
        <w:t>
      6) исключение организации или физического лица из составляемых международными организациями, осуществляющими противодействие терроризму, или уполномоченными ими органами и признанных Республикой Казахстан перечней организаций и физических лиц, связанных с террористическими организациями или террористами;</w:t>
      </w:r>
      <w:r>
        <w:br/>
      </w:r>
      <w:r>
        <w:rPr>
          <w:rFonts w:ascii="Times New Roman"/>
          <w:b w:val="false"/>
          <w:i w:val="false"/>
          <w:color w:val="000000"/>
          <w:sz w:val="28"/>
        </w:rPr>
        <w:t>
      7) отмена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r>
        <w:br/>
      </w: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организации и лиц, причастных к финансированию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r>
        <w:br/>
      </w:r>
      <w:r>
        <w:rPr>
          <w:rFonts w:ascii="Times New Roman"/>
          <w:b w:val="false"/>
          <w:i w:val="false"/>
          <w:color w:val="000000"/>
          <w:sz w:val="28"/>
        </w:rPr>
        <w:t>
      6. Списки, формируемые в соответствии с подпунктом 6) пункта 4 настоящей статьи, должны содержать следующие сведения:</w:t>
      </w:r>
      <w:r>
        <w:br/>
      </w:r>
      <w:r>
        <w:rPr>
          <w:rFonts w:ascii="Times New Roman"/>
          <w:b w:val="false"/>
          <w:i w:val="false"/>
          <w:color w:val="000000"/>
          <w:sz w:val="28"/>
        </w:rPr>
        <w:t>
      1) в отношении физического лица:</w:t>
      </w:r>
      <w:r>
        <w:br/>
      </w:r>
      <w:r>
        <w:rPr>
          <w:rFonts w:ascii="Times New Roman"/>
          <w:b w:val="false"/>
          <w:i w:val="false"/>
          <w:color w:val="000000"/>
          <w:sz w:val="28"/>
        </w:rPr>
        <w:t>
      данные документа, удостоверяющего его личность;</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место жительства;</w:t>
      </w:r>
      <w:r>
        <w:br/>
      </w:r>
      <w:r>
        <w:rPr>
          <w:rFonts w:ascii="Times New Roman"/>
          <w:b w:val="false"/>
          <w:i w:val="false"/>
          <w:color w:val="000000"/>
          <w:sz w:val="28"/>
        </w:rPr>
        <w:t>
      сведения о наличии движимого и недвижимого имущества;</w:t>
      </w:r>
      <w:r>
        <w:br/>
      </w: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r>
        <w:br/>
      </w:r>
      <w:r>
        <w:rPr>
          <w:rFonts w:ascii="Times New Roman"/>
          <w:b w:val="false"/>
          <w:i w:val="false"/>
          <w:color w:val="000000"/>
          <w:sz w:val="28"/>
        </w:rPr>
        <w:t>
      2) в отношении юридического лица:</w:t>
      </w:r>
      <w:r>
        <w:br/>
      </w:r>
      <w:r>
        <w:rPr>
          <w:rFonts w:ascii="Times New Roman"/>
          <w:b w:val="false"/>
          <w:i w:val="false"/>
          <w:color w:val="000000"/>
          <w:sz w:val="28"/>
        </w:rPr>
        <w:t>
      наименование, организационно-правовая форма;</w:t>
      </w:r>
      <w:r>
        <w:br/>
      </w:r>
      <w:r>
        <w:rPr>
          <w:rFonts w:ascii="Times New Roman"/>
          <w:b w:val="false"/>
          <w:i w:val="false"/>
          <w:color w:val="000000"/>
          <w:sz w:val="28"/>
        </w:rPr>
        <w:t>
      бизнес-идентификационный номер;</w:t>
      </w:r>
      <w:r>
        <w:br/>
      </w:r>
      <w:r>
        <w:rPr>
          <w:rFonts w:ascii="Times New Roman"/>
          <w:b w:val="false"/>
          <w:i w:val="false"/>
          <w:color w:val="000000"/>
          <w:sz w:val="28"/>
        </w:rPr>
        <w:t>
      сведения о месте государственной регистрации и адрес местонахождения;</w:t>
      </w:r>
      <w:r>
        <w:br/>
      </w:r>
      <w:r>
        <w:rPr>
          <w:rFonts w:ascii="Times New Roman"/>
          <w:b w:val="false"/>
          <w:i w:val="false"/>
          <w:color w:val="000000"/>
          <w:sz w:val="28"/>
        </w:rPr>
        <w:t>
      сведения о должностных лицах, данные об учредителях.</w:t>
      </w:r>
      <w:r>
        <w:br/>
      </w: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в отношении которых имеются сведения об их причастности к террористической и экстремистской деятельности,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r>
        <w:br/>
      </w:r>
      <w:r>
        <w:rPr>
          <w:rFonts w:ascii="Times New Roman"/>
          <w:b w:val="false"/>
          <w:i w:val="false"/>
          <w:color w:val="000000"/>
          <w:sz w:val="28"/>
        </w:rPr>
        <w:t>
      Уполномоченный орган рассматривает заявление об исключении физического лица из перечня организаций и лиц, связанных с финансированием терроризма и экстремизма в сроки, установленные Законом Республики Казахстан «О порядке рассмотрения обращений физических и юридических лиц», и принимает одно из следующих мотивированных решений:</w:t>
      </w:r>
      <w:r>
        <w:br/>
      </w:r>
      <w:r>
        <w:rPr>
          <w:rFonts w:ascii="Times New Roman"/>
          <w:b w:val="false"/>
          <w:i w:val="false"/>
          <w:color w:val="000000"/>
          <w:sz w:val="28"/>
        </w:rPr>
        <w:t>
      1) об исключении организации или физического лица из указанного перечня;</w:t>
      </w:r>
      <w:r>
        <w:br/>
      </w: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r>
        <w:br/>
      </w:r>
      <w:r>
        <w:rPr>
          <w:rFonts w:ascii="Times New Roman"/>
          <w:b w:val="false"/>
          <w:i w:val="false"/>
          <w:color w:val="000000"/>
          <w:sz w:val="28"/>
        </w:rPr>
        <w:t>
      Решение уполномоченного органа может быть обжаловано заявителем в судебном порядке.</w:t>
      </w:r>
      <w:r>
        <w:br/>
      </w:r>
      <w:r>
        <w:rPr>
          <w:rFonts w:ascii="Times New Roman"/>
          <w:b w:val="false"/>
          <w:i w:val="false"/>
          <w:color w:val="000000"/>
          <w:sz w:val="28"/>
        </w:rPr>
        <w:t>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пункта 4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r>
        <w:br/>
      </w:r>
      <w:r>
        <w:rPr>
          <w:rFonts w:ascii="Times New Roman"/>
          <w:b w:val="false"/>
          <w:i w:val="false"/>
          <w:color w:val="000000"/>
          <w:sz w:val="28"/>
        </w:rPr>
        <w:t>
      1) полученных в виде заработной платы, в размере, не превышающем прожиточного минимума, установленного на соответствующий финансовый год Законом Республики Казахстан «О республиканском бюджете», в течение календарного месяца из расчета на каждого члена семьи;</w:t>
      </w:r>
      <w:r>
        <w:br/>
      </w:r>
      <w:r>
        <w:rPr>
          <w:rFonts w:ascii="Times New Roman"/>
          <w:b w:val="false"/>
          <w:i w:val="false"/>
          <w:color w:val="000000"/>
          <w:sz w:val="28"/>
        </w:rPr>
        <w:t>
      2) полученных в виде пенсии, стипендии, пособия, иной социальной выплаты в соответствии с законодательством Республики Казахстан, а также производить уплату налогов, штрафов, иных обязательных платежей в бюджет.</w:t>
      </w:r>
      <w:r>
        <w:br/>
      </w: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утверждается уполномоченным органом.</w:t>
      </w:r>
      <w:r>
        <w:br/>
      </w: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имущества, принадлежащего организациям и лицам, включенным в перечень организаций и лиц, связанных с финансированием терроризма и экстремизма.</w:t>
      </w:r>
      <w:r>
        <w:br/>
      </w: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r>
        <w:br/>
      </w:r>
      <w:r>
        <w:rPr>
          <w:rFonts w:ascii="Times New Roman"/>
          <w:b w:val="false"/>
          <w:i w:val="false"/>
          <w:color w:val="000000"/>
          <w:sz w:val="28"/>
        </w:rPr>
        <w:t xml:space="preserve">
      10) в статье 13: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Субъекты финансового мониторинга обязаны отказать физическому или юридическому лицу в установлении деловых отношений, а также отказать в проведении операции с деньгами и (или) иным имуществом в случае невозможности принятия мер, предусмотренных подпунктами 1), 2), 2-1), 4) и 6) пункта 3 статьи 5 настоящего Закона.»;</w:t>
      </w:r>
      <w:r>
        <w:br/>
      </w:r>
      <w:r>
        <w:rPr>
          <w:rFonts w:ascii="Times New Roman"/>
          <w:b w:val="false"/>
          <w:i w:val="false"/>
          <w:color w:val="000000"/>
          <w:sz w:val="28"/>
        </w:rPr>
        <w:t>
      абзацы первый и пятый части первой пункта 1-1 изложить в следующей редакции:</w:t>
      </w:r>
      <w:r>
        <w:br/>
      </w:r>
      <w:r>
        <w:rPr>
          <w:rFonts w:ascii="Times New Roman"/>
          <w:b w:val="false"/>
          <w:i w:val="false"/>
          <w:color w:val="000000"/>
          <w:sz w:val="28"/>
        </w:rPr>
        <w:t>
      «1-1. Субъекты финансового мониторинга не позднее одного рабочего дня со дня размещения на официальном интернет ресурсе уполномоченного органа информации о включении организации или физического лица в перечень организаций и лиц, связанных с финансированием терроризма и экстремизма, обязаны, за исключением случаев, установленных пунктом 8 статьи 12 настоящего Закона, принять следующие меры по замораживанию:»;</w:t>
      </w:r>
      <w:r>
        <w:br/>
      </w: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w:t>
      </w:r>
      <w:r>
        <w:br/>
      </w:r>
      <w:r>
        <w:rPr>
          <w:rFonts w:ascii="Times New Roman"/>
          <w:b w:val="false"/>
          <w:i w:val="false"/>
          <w:color w:val="000000"/>
          <w:sz w:val="28"/>
        </w:rPr>
        <w:t>
      часть четвертую пункта 2 изложить в следующей редакции:</w:t>
      </w:r>
      <w:r>
        <w:br/>
      </w:r>
      <w:r>
        <w:rPr>
          <w:rFonts w:ascii="Times New Roman"/>
          <w:b w:val="false"/>
          <w:i w:val="false"/>
          <w:color w:val="000000"/>
          <w:sz w:val="28"/>
        </w:rPr>
        <w:t>
      «Субъекты финансового мониторинга предоставляют в уполномоченный орган сообщения о фактах отказа физическому или юридическому лицу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о мерах по замораживанию,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w:t>
      </w:r>
      <w:r>
        <w:br/>
      </w:r>
      <w:r>
        <w:rPr>
          <w:rFonts w:ascii="Times New Roman"/>
          <w:b w:val="false"/>
          <w:i w:val="false"/>
          <w:color w:val="000000"/>
          <w:sz w:val="28"/>
        </w:rPr>
        <w:t>
      в пункте 5:</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за исключением операции, предусмотренной подпунктом 1) пункта 8 статьи 12 настоящего Закона, в Генеральную прокуратуру Республики Казахстан, которая в течение восьми часов с момента получения сообщения от уполномоченного органа о приостановлении подозрительной операции направляет информацию в правоохранительные и специальные государственные органы в соответствии с их компетенцией для принятия решения.»;</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«Уполномоченный орган после принятия решения о приостановлении проведения подозрительной операции, предусмотренной подпунктом 1) пункта 8 статьи 12 настоящего Закона, в течении трех рабочих дней принимает решение о проведении операции либо отказе в проведении операции и доводит его до субъектов финансового мониторинга.»;</w:t>
      </w:r>
      <w:r>
        <w:br/>
      </w:r>
      <w:r>
        <w:rPr>
          <w:rFonts w:ascii="Times New Roman"/>
          <w:b w:val="false"/>
          <w:i w:val="false"/>
          <w:color w:val="000000"/>
          <w:sz w:val="28"/>
        </w:rPr>
        <w:t>
      часть вторую пункта 6 изложить в следующей редакции:</w:t>
      </w:r>
      <w:r>
        <w:br/>
      </w:r>
      <w:r>
        <w:rPr>
          <w:rFonts w:ascii="Times New Roman"/>
          <w:b w:val="false"/>
          <w:i w:val="false"/>
          <w:color w:val="000000"/>
          <w:sz w:val="28"/>
        </w:rPr>
        <w:t>
      «Приостановление и замораживание операций с деньгами и (или) иным имуществом не являются основанием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такого приостановления и замораживания.»;</w:t>
      </w:r>
      <w:r>
        <w:br/>
      </w:r>
      <w:r>
        <w:rPr>
          <w:rFonts w:ascii="Times New Roman"/>
          <w:b w:val="false"/>
          <w:i w:val="false"/>
          <w:color w:val="000000"/>
          <w:sz w:val="28"/>
        </w:rPr>
        <w:t>
      11) статью 16 дополнить подпунктами 13-1), 13-2), 13-3) и 13-4) следующего содержания:</w:t>
      </w:r>
      <w:r>
        <w:br/>
      </w:r>
      <w:r>
        <w:rPr>
          <w:rFonts w:ascii="Times New Roman"/>
          <w:b w:val="false"/>
          <w:i w:val="false"/>
          <w:color w:val="000000"/>
          <w:sz w:val="28"/>
        </w:rPr>
        <w:t>
      «13-1) осуществляет учет субъектов финансового мониторинга, предусмотренных подпунктами 7), 12) - 16) пункта 1 статьи 3 настоящего Закона, за исключением адвокатов, в соответствии с Законом Республики Казахстан «О разрешениях и уведомлениях»;</w:t>
      </w:r>
      <w:r>
        <w:br/>
      </w:r>
      <w:r>
        <w:rPr>
          <w:rFonts w:ascii="Times New Roman"/>
          <w:b w:val="false"/>
          <w:i w:val="false"/>
          <w:color w:val="000000"/>
          <w:sz w:val="28"/>
        </w:rPr>
        <w:t>
      13-2) осуществляет прием уведомлений от субъектов финансового мониторинга, предусмотренных подпунктами 7), 12) - 16) пункта 1 статьи 3 настоящего Закона, за исключением адвокатов, в соответствии с Законом Республики Казахстан «О разрешениях и уведомлениях»;</w:t>
      </w:r>
      <w:r>
        <w:br/>
      </w:r>
      <w:r>
        <w:rPr>
          <w:rFonts w:ascii="Times New Roman"/>
          <w:b w:val="false"/>
          <w:i w:val="false"/>
          <w:color w:val="000000"/>
          <w:sz w:val="28"/>
        </w:rPr>
        <w:t>
      13-3) координирует работу по реализации оценки рисков в сфере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13-4) разрабатывает и вносит в Правительство Республики Казахстан на утверждение Правила и периодичность проведения оценки рисков легализации (отмывания) доходов и финансирования терроризма, а также меры, направленные на снижение рисков легализации (отмывания) доходов и финансирования терроризма;»;</w:t>
      </w:r>
      <w:r>
        <w:br/>
      </w:r>
      <w:r>
        <w:rPr>
          <w:rFonts w:ascii="Times New Roman"/>
          <w:b w:val="false"/>
          <w:i w:val="false"/>
          <w:color w:val="000000"/>
          <w:sz w:val="28"/>
        </w:rPr>
        <w:t>
      12) подпункт 2) пункта 1 статьи 17 изложить в следующей редакции:</w:t>
      </w:r>
      <w:r>
        <w:br/>
      </w: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r>
        <w:br/>
      </w:r>
      <w:r>
        <w:rPr>
          <w:rFonts w:ascii="Times New Roman"/>
          <w:b w:val="false"/>
          <w:i w:val="false"/>
          <w:color w:val="000000"/>
          <w:sz w:val="28"/>
        </w:rPr>
        <w:t>
      13) пункт 2 статьи 18 дополнить подпунктами 1-1) и 1-2) следующего содержания:</w:t>
      </w:r>
      <w:r>
        <w:br/>
      </w:r>
      <w:r>
        <w:rPr>
          <w:rFonts w:ascii="Times New Roman"/>
          <w:b w:val="false"/>
          <w:i w:val="false"/>
          <w:color w:val="000000"/>
          <w:sz w:val="28"/>
        </w:rPr>
        <w:t>
      «1-1) со дня размещения на официальном интернет ресурсе уполномоченного органа информации о включении организации или физического лица в перечень организаций и лиц, связанных с финансированием терроризма и экстремизма, принимать меры по замораживанию в соответствии с законодательством Республики Казахстан;</w:t>
      </w:r>
      <w:r>
        <w:br/>
      </w:r>
      <w:r>
        <w:rPr>
          <w:rFonts w:ascii="Times New Roman"/>
          <w:b w:val="false"/>
          <w:i w:val="false"/>
          <w:color w:val="000000"/>
          <w:sz w:val="28"/>
        </w:rPr>
        <w:t>
      1-2) проводить анализ и мониторинг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w:t>
      </w:r>
      <w:r>
        <w:br/>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w:t>
      </w:r>
      <w:r>
        <w:br/>
      </w:r>
      <w:r>
        <w:rPr>
          <w:rFonts w:ascii="Times New Roman"/>
          <w:b w:val="false"/>
          <w:i w:val="false"/>
          <w:color w:val="000000"/>
          <w:sz w:val="28"/>
        </w:rPr>
        <w:t>
      пункт 1 статьи 68 дополнить подпунктом 6-1) следующего содержания:</w:t>
      </w:r>
      <w:r>
        <w:br/>
      </w:r>
      <w:r>
        <w:rPr>
          <w:rFonts w:ascii="Times New Roman"/>
          <w:b w:val="false"/>
          <w:i w:val="false"/>
          <w:color w:val="000000"/>
          <w:sz w:val="28"/>
        </w:rPr>
        <w:t>
      «6-1) обращение в орган регистрации транспортных средств лица, включенного в перечень организаций и лиц, связанных с финансированием терроризма и экстремизма в соответствии с законодательством Республики Казахстан;».</w:t>
      </w:r>
      <w:r>
        <w:br/>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 14, ст. 84; № 16, ст. 90; № 19-II, ст. 96; № 23, ст. 143; 2015 г., № 1, ст. 2):</w:t>
      </w:r>
      <w:r>
        <w:br/>
      </w:r>
      <w:r>
        <w:rPr>
          <w:rFonts w:ascii="Times New Roman"/>
          <w:b w:val="false"/>
          <w:i w:val="false"/>
          <w:color w:val="000000"/>
          <w:sz w:val="28"/>
        </w:rPr>
        <w:t>
      подпункт 48) пункта 1 статьи 6 изложить в следующей редакции:</w:t>
      </w:r>
      <w:r>
        <w:br/>
      </w:r>
      <w:r>
        <w:rPr>
          <w:rFonts w:ascii="Times New Roman"/>
          <w:b w:val="false"/>
          <w:i w:val="false"/>
          <w:color w:val="000000"/>
          <w:sz w:val="28"/>
        </w:rPr>
        <w:t>
      «48)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19-II, ст. 96; № 23, ст. 143; 2015 г., № 2, ст. 3):</w:t>
      </w:r>
      <w:r>
        <w:br/>
      </w:r>
      <w:r>
        <w:rPr>
          <w:rFonts w:ascii="Times New Roman"/>
          <w:b w:val="false"/>
          <w:i w:val="false"/>
          <w:color w:val="000000"/>
          <w:sz w:val="28"/>
        </w:rPr>
        <w:t>
      приложение 3 к указанному Закону дополнить пунктом 35 следующего содержания:</w:t>
      </w:r>
      <w:r>
        <w:br/>
      </w:r>
      <w:r>
        <w:rPr>
          <w:rFonts w:ascii="Times New Roman"/>
          <w:b w:val="false"/>
          <w:i w:val="false"/>
          <w:color w:val="000000"/>
          <w:sz w:val="28"/>
        </w:rPr>
        <w:t>
      «35. Уведомления о начале или прекращении деятельности лиц, являющихся субъектами финансового мониторинга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подпунктов 2) и 3) пункта 2, пунктов 3, 8, 9, 10 и 11, абзаца пятого подпункта 1), абзацев третьего, пятого - шестнадцатого подпункта 3), абзацев тринадцатого - пятнадцатого подпункта 4), подпунктов 5), 9) и 10), абзаца второго подпункта 13) пункта 12 и пункта 13 статьи 1, которые вводятся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2. Пункт 1, подпункт 1) пункта 2, пункты 6 и 7, абзацы второй и третий подпункта 1), подпункт 2), абзацы четвертый и семнадцатый подпункта 3), абзацы второй - двенадцатый подпункта 4), абзацы второй — седьмой подпункта 6), подпункты 7) и 8), абзацы второй - четвертый подпункта 11) пункта 12 и пункт 15 статьи 1 настоящего Закона вводятся в действие с 1 января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