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b0e1" w14:textId="e60b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2014 года № 1313 "О некоторых вопросах государственной собственности" (САПП Республики Казахстан, 2014 г., № 80, ст. 692):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Передать государственный пакет акций акционерного общества "Казтелерадио" из республиканской собственности в оплату размещаемых акций акционерного общества "Национальный инфокоммуникационный холдинг "Зерде".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21-168,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"21-168. АО "Казконтент".".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связи, информатизации и информации Министерства по инвестициям и развитию Республики Казахстан":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359-15-1, 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"359-15-1. Акционерное общество "Казконтент".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