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0f5e" w14:textId="be20f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Правительства Республики Казахстан от 13 мая 2011 года № 511 "Об утверждении перечня организаций, являющихся субъектами базового финансирования"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2015 года № 276. Утратило силу постановлением Правительства Республики Казахстан от 3 июня 2022 года № 361.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03.06.2022 </w:t>
      </w:r>
      <w:r>
        <w:rPr>
          <w:rFonts w:ascii="Times New Roman"/>
          <w:b w:val="false"/>
          <w:i w:val="false"/>
          <w:color w:val="ff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мая 2011 года № 511 "Об утверждении перечня организаций, являющихся субъектами базового финансирования" (САПП Республики Казахстан, 2011 г., № 38, ст. 461) следующие изменения и дополнение: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являющихся субъектами базового финансирования, утвержденном указанным постановлением: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культуры Республики Казахстан" заголовок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культуры и спорта Республики Казахстан";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"Министерство здравоохранения Республики Казахстан" заголовок изложить в следующей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"Министерство здравоохранения и социального развития Республики Казахстан";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143,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"Национальный научный центр онкологии и трансплантологии"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дополнить строкой, порядковый номер 145-1,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"Республиканский научно-исследовательский институт по охране труда Министерства здравоохранения и социального развития Республики Казахстан"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разделы "Министерство труда и социальной защиты населения Республики Казахстан" и "Министерство регионального развития Республики Казахстан" исключить;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раздел "Агентство Республики Казахстан по защите прав потребителей"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"Научный центр гигиены и эпидемиологии имени Хамзы Жуматова"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"Казахский научный центр карантинных и зоонозных инфекций имени Масгута Айкимбаева"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казенное предприятие "Научно-практический центр санитарно-эпидемиологической экспертизы и мониторинга" Комитета по защите прав потребителей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169-1.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"Казахский научно-исследовательский и проектный институт строительства и архитектуры"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".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