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895c" w14:textId="5ba8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для нужд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государственному учреждению «Научно-исследовательский институт Комитета национальной безопасности Республики Казахстан» земельный участок на праве постоянного землепользования для нужд национальной безопасности из категории земель населенного пункта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Астаны, Комитету национальной безопасности Республики Казахстан (по согласованию)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272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земельного участка, предоставляемого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учреждению «Научно-исследовательский институт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национальной безопасности Республики Казахстан»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постоянного землепользования для нужд национальной безопасности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157"/>
        <w:gridCol w:w="3029"/>
        <w:gridCol w:w="1493"/>
        <w:gridCol w:w="1535"/>
        <w:gridCol w:w="1619"/>
        <w:gridCol w:w="3541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категории каких земель предоставляется земельный участок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населенного пункта г. Астаны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район Сарыарка, улица М. Ауэзова, дом 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административного здания, склада и гаражей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