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f8c9" w14:textId="9aaf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распределения и Правил использования средств на разработку профессиональных стандартов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республиканском бюджете на 2015 - 2017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2015 - 2017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на разработку профессиональных стандартов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на разработку профессиональных стандартов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ежеквартально до 5 числа месяца, следующего за отчетным периодом, представлять в Министерство здравоохранения и социального развития Республики Казахстан отчеты о ходе разработки профессиональных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и социального развития Республики Казахстан раз в полгода к 10 числу месяца, следующего за отчетным периодом, представлять в Правительство Республики Казахстан информацию о ходе разработки профессиональных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2015 года № 257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средств на разработку профессиональных стандартов на 2015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Распределение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5802"/>
        <w:gridCol w:w="3465"/>
        <w:gridCol w:w="1967"/>
        <w:gridCol w:w="1788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государственные органы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2015 года № 257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средств на разработку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профессиональных стандартов на 2015 год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средств на разработку профессиональных стандартов на 2015 год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республиканском бюджете на 2015 - 2017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2015 - 2017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администраторы республиканских бюджетных программ – центральные уполномоченные органы в области внутренних дел, здравоохранения и социального развития, культуры и спорта, сельского хозяйства, по инвестициям и развитию, национальной экономики, которые осуществляют финансирование мероприятий, реализуемых в рамках разработки профессиональных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мероприятий, направленных на разработку профессиональных стандартов, производится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средств, выделяемых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бюджетных программ, на разработку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профессиональных стандартов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Администраторы республиканских бюджетных программ обеспечивают разработку профессиональных стандартов в соответствии со структурой профессионального стандарта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пересмотра, апробации и применения профессиональных стандартов, утвержденными приказом исполняющего обязанности Министра труда и социальной защиты населения Республики Казахстан от 24 сентября 2012 года № 374-ө-м.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Администраторы республиканских бюджетных программ при разработке профессиональных стандартов обеспечивают выработку единых требований к содержанию профессиональной деятельности, обновлению квалификационных требований, отвечающих современным потребностям рынка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Выделение и использование средств, предусмотренных на разработку профессиональных стандартов на 2015 год, осуществляются в соответствии с бюджетным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Закуп услуг на разработку профессиональных стандартов администраторами республиканских бюджетных программ осуществляется в соответствии с законодательством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Отчеты о ходе разработки профессиональных стандартов, представляемые администраторами республиканских бюджетных программ, должны содержать информацию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фактическом выполнении мероприятий (стадиях достижения результатов);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причинах недостижения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освоении выделенных средств.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