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3258" w14:textId="a873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декабря 1998 года №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2015 года № 256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1998 года № 1305 «О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отношений» (САПП Республики Казахстан, 1998 г., № 48, ст. 437)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«Заместитель Премьер-Министра Республики Казахстан, председатель».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