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4009" w14:textId="c324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2015 года № 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12027"/>
        <w:gridCol w:w="1373"/>
      </w:tblGrid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Казахстан, включая его ведомства, в том числе: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