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713f" w14:textId="e777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упрощения формальностей при международных воздушных перевозках, представляющей собой совокупность мер, призванных содействовать установлению процедур в целях упрощения формальностей в гражданской авиации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2015 года № 243.</w:t>
      </w:r>
    </w:p>
    <w:p>
      <w:pPr>
        <w:spacing w:after="0"/>
        <w:ind w:left="0"/>
        <w:jc w:val="both"/>
      </w:pPr>
      <w:bookmarkStart w:name="z1" w:id="0"/>
      <w:r>
        <w:rPr>
          <w:rFonts w:ascii="Times New Roman"/>
          <w:b w:val="false"/>
          <w:i w:val="false"/>
          <w:color w:val="000000"/>
          <w:sz w:val="28"/>
        </w:rPr>
        <w:t xml:space="preserve">
      В соответствии с подпунктом 3-2) статьи 13 Закона Республики Казахстан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упрощения формальностей при международных воздушных перевозках, представляющую собой совокупность мер, призванных содействовать установлению процедур в целях упрощения формальностей в гражданской авиации Республики Казахстан.</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2015 года № 243</w:t>
            </w:r>
          </w:p>
        </w:tc>
      </w:tr>
    </w:tbl>
    <w:bookmarkStart w:name="z4" w:id="3"/>
    <w:p>
      <w:pPr>
        <w:spacing w:after="0"/>
        <w:ind w:left="0"/>
        <w:jc w:val="left"/>
      </w:pPr>
      <w:r>
        <w:rPr>
          <w:rFonts w:ascii="Times New Roman"/>
          <w:b/>
          <w:i w:val="false"/>
          <w:color w:val="000000"/>
        </w:rPr>
        <w:t xml:space="preserve"> Программа упрощения формальностей при международных воздушных</w:t>
      </w:r>
      <w:r>
        <w:br/>
      </w:r>
      <w:r>
        <w:rPr>
          <w:rFonts w:ascii="Times New Roman"/>
          <w:b/>
          <w:i w:val="false"/>
          <w:color w:val="000000"/>
        </w:rPr>
        <w:t>перевозках, представляющая собой совокупность мер, призванных</w:t>
      </w:r>
      <w:r>
        <w:br/>
      </w:r>
      <w:r>
        <w:rPr>
          <w:rFonts w:ascii="Times New Roman"/>
          <w:b/>
          <w:i w:val="false"/>
          <w:color w:val="000000"/>
        </w:rPr>
        <w:t>содействовать установлению процедур в целях упрощения</w:t>
      </w:r>
      <w:r>
        <w:br/>
      </w:r>
      <w:r>
        <w:rPr>
          <w:rFonts w:ascii="Times New Roman"/>
          <w:b/>
          <w:i w:val="false"/>
          <w:color w:val="000000"/>
        </w:rPr>
        <w:t>формальностей в гражданской авиации Республики Казахстан</w:t>
      </w:r>
      <w:r>
        <w:br/>
      </w:r>
      <w:r>
        <w:rPr>
          <w:rFonts w:ascii="Times New Roman"/>
          <w:b/>
          <w:i w:val="false"/>
          <w:color w:val="000000"/>
        </w:rPr>
        <w:t>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1. Настоящая Программа упрощения формальностей при международных воздушных перевозках представляет собой совокупность мер, призванных содействовать установлению процедур для упрощения формальностей в гражданской авиации Республики Казахстан (далее – Программа), разработана в соответствии с Законом Республики Казахстан "Об использовании воздушного пространства Республики Казахстан и деятельности авиации" и международными договорами, ратифицированными Республикой Казахстан.</w:t>
      </w:r>
    </w:p>
    <w:bookmarkEnd w:id="4"/>
    <w:p>
      <w:pPr>
        <w:spacing w:after="0"/>
        <w:ind w:left="0"/>
        <w:jc w:val="both"/>
      </w:pPr>
      <w:r>
        <w:rPr>
          <w:rFonts w:ascii="Times New Roman"/>
          <w:b w:val="false"/>
          <w:i w:val="false"/>
          <w:color w:val="000000"/>
          <w:sz w:val="28"/>
        </w:rPr>
        <w:t>
      Целями настоящей Программы являются содействие и ускорение воздушных перевозок, а также предотвращение необоснованных задержек воздушных судов, экипажей, пассажиров и груза через упрощение формальностей, связанных с пограничным, таможенным, санитарным и другими видами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Основные понятия и термины, используемые в настоящей Программе:</w:t>
      </w:r>
    </w:p>
    <w:bookmarkEnd w:id="5"/>
    <w:bookmarkStart w:name="z219" w:id="6"/>
    <w:p>
      <w:pPr>
        <w:spacing w:after="0"/>
        <w:ind w:left="0"/>
        <w:jc w:val="both"/>
      </w:pPr>
      <w:r>
        <w:rPr>
          <w:rFonts w:ascii="Times New Roman"/>
          <w:b w:val="false"/>
          <w:i w:val="false"/>
          <w:color w:val="000000"/>
          <w:sz w:val="28"/>
        </w:rPr>
        <w:t>
      1) командир воздушного судна гражданской аваиции (далее – командир воздушного судна) – пилот, имеющий допуск для самостоятельного управления воздушным судном определенного типа, на которого в соответствии с заданием на полет в коммерческой авиации или аналогичным документом в авиации общего назначения возложена ответственность за безопасное завершение полета (полетов);</w:t>
      </w:r>
    </w:p>
    <w:bookmarkEnd w:id="6"/>
    <w:bookmarkStart w:name="z220" w:id="7"/>
    <w:p>
      <w:pPr>
        <w:spacing w:after="0"/>
        <w:ind w:left="0"/>
        <w:jc w:val="both"/>
      </w:pPr>
      <w:r>
        <w:rPr>
          <w:rFonts w:ascii="Times New Roman"/>
          <w:b w:val="false"/>
          <w:i w:val="false"/>
          <w:color w:val="000000"/>
          <w:sz w:val="28"/>
        </w:rPr>
        <w:t>
      2)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7"/>
    <w:bookmarkStart w:name="z221" w:id="8"/>
    <w:p>
      <w:pPr>
        <w:spacing w:after="0"/>
        <w:ind w:left="0"/>
        <w:jc w:val="both"/>
      </w:pPr>
      <w:r>
        <w:rPr>
          <w:rFonts w:ascii="Times New Roman"/>
          <w:b w:val="false"/>
          <w:i w:val="false"/>
          <w:color w:val="000000"/>
          <w:sz w:val="28"/>
        </w:rPr>
        <w:t>
      3)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8"/>
    <w:bookmarkStart w:name="z222" w:id="9"/>
    <w:p>
      <w:pPr>
        <w:spacing w:after="0"/>
        <w:ind w:left="0"/>
        <w:jc w:val="both"/>
      </w:pPr>
      <w:r>
        <w:rPr>
          <w:rFonts w:ascii="Times New Roman"/>
          <w:b w:val="false"/>
          <w:i w:val="false"/>
          <w:color w:val="000000"/>
          <w:sz w:val="28"/>
        </w:rPr>
        <w:t>
      4) столовые и салонные принадлежности – предметы разового либо многократного пользования, используемые эксплуатантом воздушного судна в целях обслуживания во время полета, в частности, питания и обеспечения удобства пассажиров;</w:t>
      </w:r>
    </w:p>
    <w:bookmarkEnd w:id="9"/>
    <w:bookmarkStart w:name="z223" w:id="10"/>
    <w:p>
      <w:pPr>
        <w:spacing w:after="0"/>
        <w:ind w:left="0"/>
        <w:jc w:val="both"/>
      </w:pPr>
      <w:r>
        <w:rPr>
          <w:rFonts w:ascii="Times New Roman"/>
          <w:b w:val="false"/>
          <w:i w:val="false"/>
          <w:color w:val="000000"/>
          <w:sz w:val="28"/>
        </w:rPr>
        <w:t>
      5) багаж – личные вещи пассажиров или членов экипажа, перевозимые на борту воздушного судна по соглашению с эксплуатантом воздушных судов;</w:t>
      </w:r>
    </w:p>
    <w:bookmarkEnd w:id="10"/>
    <w:bookmarkStart w:name="z224" w:id="11"/>
    <w:p>
      <w:pPr>
        <w:spacing w:after="0"/>
        <w:ind w:left="0"/>
        <w:jc w:val="both"/>
      </w:pPr>
      <w:r>
        <w:rPr>
          <w:rFonts w:ascii="Times New Roman"/>
          <w:b w:val="false"/>
          <w:i w:val="false"/>
          <w:color w:val="000000"/>
          <w:sz w:val="28"/>
        </w:rPr>
        <w:t>
      6) бортовое оборудование – предметы, включая средства для оказания первой медицинской помощи, аварийно-спасательное оборудование, столовые и салонные принадлежности, предназначенные для использования на борту воздушного судна во время полета, за исключением запасных частей или бортовых припасов;</w:t>
      </w:r>
    </w:p>
    <w:bookmarkEnd w:id="11"/>
    <w:bookmarkStart w:name="z225" w:id="12"/>
    <w:p>
      <w:pPr>
        <w:spacing w:after="0"/>
        <w:ind w:left="0"/>
        <w:jc w:val="both"/>
      </w:pPr>
      <w:r>
        <w:rPr>
          <w:rFonts w:ascii="Times New Roman"/>
          <w:b w:val="false"/>
          <w:i w:val="false"/>
          <w:color w:val="000000"/>
          <w:sz w:val="28"/>
        </w:rPr>
        <w:t>
      7) бортовые припасы – проданные или непроданные товары, предназначенные для потребления пассажирами и экипажем на борту воздушного судна, и товары, необходимые для эксплуатации и технического обслуживания воздушного судна, включая топливо и смазочные материалы, а также товары, предназначенные для продажи пассажирам и членам экипажа с целью их выноса с борта воздушного судна;</w:t>
      </w:r>
    </w:p>
    <w:bookmarkEnd w:id="12"/>
    <w:bookmarkStart w:name="z226" w:id="13"/>
    <w:p>
      <w:pPr>
        <w:spacing w:after="0"/>
        <w:ind w:left="0"/>
        <w:jc w:val="both"/>
      </w:pPr>
      <w:r>
        <w:rPr>
          <w:rFonts w:ascii="Times New Roman"/>
          <w:b w:val="false"/>
          <w:i w:val="false"/>
          <w:color w:val="000000"/>
          <w:sz w:val="28"/>
        </w:rPr>
        <w:t>
      8) несопровождаемый несовершеннолетний пассажир – несовершеннолетний пассажир, принимаемый к воздушной перевозке без сопровождения совершеннолетних пассажиров, осуществляющий поездку самостоятельно или с другим несовершеннолетним пассажиром;</w:t>
      </w:r>
    </w:p>
    <w:bookmarkEnd w:id="13"/>
    <w:bookmarkStart w:name="z227" w:id="14"/>
    <w:p>
      <w:pPr>
        <w:spacing w:after="0"/>
        <w:ind w:left="0"/>
        <w:jc w:val="both"/>
      </w:pPr>
      <w:r>
        <w:rPr>
          <w:rFonts w:ascii="Times New Roman"/>
          <w:b w:val="false"/>
          <w:i w:val="false"/>
          <w:color w:val="000000"/>
          <w:sz w:val="28"/>
        </w:rPr>
        <w:t>
      9)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14"/>
    <w:bookmarkStart w:name="z228" w:id="15"/>
    <w:p>
      <w:pPr>
        <w:spacing w:after="0"/>
        <w:ind w:left="0"/>
        <w:jc w:val="both"/>
      </w:pPr>
      <w:r>
        <w:rPr>
          <w:rFonts w:ascii="Times New Roman"/>
          <w:b w:val="false"/>
          <w:i w:val="false"/>
          <w:color w:val="000000"/>
          <w:sz w:val="28"/>
        </w:rPr>
        <w:t>
      10)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15"/>
    <w:bookmarkStart w:name="z229" w:id="16"/>
    <w:p>
      <w:pPr>
        <w:spacing w:after="0"/>
        <w:ind w:left="0"/>
        <w:jc w:val="both"/>
      </w:pPr>
      <w:r>
        <w:rPr>
          <w:rFonts w:ascii="Times New Roman"/>
          <w:b w:val="false"/>
          <w:i w:val="false"/>
          <w:color w:val="000000"/>
          <w:sz w:val="28"/>
        </w:rPr>
        <w:t>
      11) декларант – лицо, которое декларирует товары, либо от имени которого декларируются товары;</w:t>
      </w:r>
    </w:p>
    <w:bookmarkEnd w:id="16"/>
    <w:bookmarkStart w:name="z230" w:id="17"/>
    <w:p>
      <w:pPr>
        <w:spacing w:after="0"/>
        <w:ind w:left="0"/>
        <w:jc w:val="both"/>
      </w:pPr>
      <w:r>
        <w:rPr>
          <w:rFonts w:ascii="Times New Roman"/>
          <w:b w:val="false"/>
          <w:i w:val="false"/>
          <w:color w:val="000000"/>
          <w:sz w:val="28"/>
        </w:rPr>
        <w:t>
      12) документ, удостоверяющий личность, – паспорт или другой официальный документ, удостоверяющий личность и признаваемый в этом качестве Республикой Казахстан, выданный государством или организацией, который может использоваться законным владельцем при международной перевозке;</w:t>
      </w:r>
    </w:p>
    <w:bookmarkEnd w:id="17"/>
    <w:bookmarkStart w:name="z231" w:id="18"/>
    <w:p>
      <w:pPr>
        <w:spacing w:after="0"/>
        <w:ind w:left="0"/>
        <w:jc w:val="both"/>
      </w:pPr>
      <w:r>
        <w:rPr>
          <w:rFonts w:ascii="Times New Roman"/>
          <w:b w:val="false"/>
          <w:i w:val="false"/>
          <w:color w:val="000000"/>
          <w:sz w:val="28"/>
        </w:rPr>
        <w:t>
      13) наземное оборудование – специальные устройства, предназначенные для технического обслуживания, ремонта и обслуживания воздушных судов на земле, в том числе испытательное оборудование и оборудование для обработки грузов и обслуживания пассажиров;</w:t>
      </w:r>
    </w:p>
    <w:bookmarkEnd w:id="18"/>
    <w:bookmarkStart w:name="z232" w:id="19"/>
    <w:p>
      <w:pPr>
        <w:spacing w:after="0"/>
        <w:ind w:left="0"/>
        <w:jc w:val="both"/>
      </w:pPr>
      <w:r>
        <w:rPr>
          <w:rFonts w:ascii="Times New Roman"/>
          <w:b w:val="false"/>
          <w:i w:val="false"/>
          <w:color w:val="000000"/>
          <w:sz w:val="28"/>
        </w:rPr>
        <w:t>
      14) груз – любое перевозимое на борту воздушного судна имущество, за исключением почтовых отправлений, бортовых припасов и сопровождаемого или засланного багажа;</w:t>
      </w:r>
    </w:p>
    <w:bookmarkEnd w:id="19"/>
    <w:bookmarkStart w:name="z233" w:id="20"/>
    <w:p>
      <w:pPr>
        <w:spacing w:after="0"/>
        <w:ind w:left="0"/>
        <w:jc w:val="both"/>
      </w:pPr>
      <w:r>
        <w:rPr>
          <w:rFonts w:ascii="Times New Roman"/>
          <w:b w:val="false"/>
          <w:i w:val="false"/>
          <w:color w:val="000000"/>
          <w:sz w:val="28"/>
        </w:rPr>
        <w:t>
      15) неопознанный багаж – багаж, который прибыл в аэропорт с багажной биркой или без нее и не был получен или опознан пассажиром;</w:t>
      </w:r>
    </w:p>
    <w:bookmarkEnd w:id="20"/>
    <w:bookmarkStart w:name="z234" w:id="21"/>
    <w:p>
      <w:pPr>
        <w:spacing w:after="0"/>
        <w:ind w:left="0"/>
        <w:jc w:val="both"/>
      </w:pPr>
      <w:r>
        <w:rPr>
          <w:rFonts w:ascii="Times New Roman"/>
          <w:b w:val="false"/>
          <w:i w:val="false"/>
          <w:color w:val="000000"/>
          <w:sz w:val="28"/>
        </w:rPr>
        <w:t>
      16) несопровождаемый багаж – багаж, который не перевозится на том же воздушном судне, на котором находится лицо, являющееся его владельцем, и оформляется как авиагруз;</w:t>
      </w:r>
    </w:p>
    <w:bookmarkEnd w:id="21"/>
    <w:bookmarkStart w:name="z235" w:id="22"/>
    <w:p>
      <w:pPr>
        <w:spacing w:after="0"/>
        <w:ind w:left="0"/>
        <w:jc w:val="both"/>
      </w:pPr>
      <w:r>
        <w:rPr>
          <w:rFonts w:ascii="Times New Roman"/>
          <w:b w:val="false"/>
          <w:i w:val="false"/>
          <w:color w:val="000000"/>
          <w:sz w:val="28"/>
        </w:rPr>
        <w:t>
      17) район распространения инфекционной болезни (для целей охраны здоровья людей) – географический район активного распространения инфекционных и паразитарных заболеваний человека;</w:t>
      </w:r>
    </w:p>
    <w:bookmarkEnd w:id="22"/>
    <w:bookmarkStart w:name="z236" w:id="23"/>
    <w:p>
      <w:pPr>
        <w:spacing w:after="0"/>
        <w:ind w:left="0"/>
        <w:jc w:val="both"/>
      </w:pPr>
      <w:r>
        <w:rPr>
          <w:rFonts w:ascii="Times New Roman"/>
          <w:b w:val="false"/>
          <w:i w:val="false"/>
          <w:color w:val="000000"/>
          <w:sz w:val="28"/>
        </w:rPr>
        <w:t>
      18) таможенная пошлина – обязательный платеж, взимаемый таможенными органами в связи с перемещением товаров через таможенную границу Евразийского экономического союза;</w:t>
      </w:r>
    </w:p>
    <w:bookmarkEnd w:id="23"/>
    <w:bookmarkStart w:name="z237" w:id="24"/>
    <w:p>
      <w:pPr>
        <w:spacing w:after="0"/>
        <w:ind w:left="0"/>
        <w:jc w:val="both"/>
      </w:pPr>
      <w:r>
        <w:rPr>
          <w:rFonts w:ascii="Times New Roman"/>
          <w:b w:val="false"/>
          <w:i w:val="false"/>
          <w:color w:val="000000"/>
          <w:sz w:val="28"/>
        </w:rPr>
        <w:t>
      19)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Евразийского экономического союза и (или) Республики Казахстан;</w:t>
      </w:r>
    </w:p>
    <w:bookmarkEnd w:id="24"/>
    <w:bookmarkStart w:name="z238" w:id="25"/>
    <w:p>
      <w:pPr>
        <w:spacing w:after="0"/>
        <w:ind w:left="0"/>
        <w:jc w:val="both"/>
      </w:pPr>
      <w:r>
        <w:rPr>
          <w:rFonts w:ascii="Times New Roman"/>
          <w:b w:val="false"/>
          <w:i w:val="false"/>
          <w:color w:val="000000"/>
          <w:sz w:val="28"/>
        </w:rPr>
        <w:t>
      20) таможенная декларация – таможенный документ, содержащий сведения о товарах и иные сведения, необходимые для выпуска товаров;</w:t>
      </w:r>
    </w:p>
    <w:bookmarkEnd w:id="25"/>
    <w:bookmarkStart w:name="z239" w:id="26"/>
    <w:p>
      <w:pPr>
        <w:spacing w:after="0"/>
        <w:ind w:left="0"/>
        <w:jc w:val="both"/>
      </w:pPr>
      <w:r>
        <w:rPr>
          <w:rFonts w:ascii="Times New Roman"/>
          <w:b w:val="false"/>
          <w:i w:val="false"/>
          <w:color w:val="000000"/>
          <w:sz w:val="28"/>
        </w:rPr>
        <w:t>
      21) таможенные платежи –таможенные сборы, таможенные пошлины, таможенные сборы, подлежащие уплате в бюджет в соответствии с Кодексом Республики Казахстан о таможенном регулировании в Республике Казахстан в связи с перемещением товаров через таможенную границу Евразийского экономического союза;</w:t>
      </w:r>
    </w:p>
    <w:bookmarkEnd w:id="26"/>
    <w:bookmarkStart w:name="z240" w:id="27"/>
    <w:p>
      <w:pPr>
        <w:spacing w:after="0"/>
        <w:ind w:left="0"/>
        <w:jc w:val="both"/>
      </w:pPr>
      <w:r>
        <w:rPr>
          <w:rFonts w:ascii="Times New Roman"/>
          <w:b w:val="false"/>
          <w:i w:val="false"/>
          <w:color w:val="000000"/>
          <w:sz w:val="28"/>
        </w:rPr>
        <w:t>
      22) лицо без права на въезд – лицо, которому заинтересованными государственными органами отказано или будет отказано в праве на въезд в Республику Казахстан;</w:t>
      </w:r>
    </w:p>
    <w:bookmarkEnd w:id="27"/>
    <w:bookmarkStart w:name="z241" w:id="28"/>
    <w:p>
      <w:pPr>
        <w:spacing w:after="0"/>
        <w:ind w:left="0"/>
        <w:jc w:val="both"/>
      </w:pPr>
      <w:r>
        <w:rPr>
          <w:rFonts w:ascii="Times New Roman"/>
          <w:b w:val="false"/>
          <w:i w:val="false"/>
          <w:color w:val="000000"/>
          <w:sz w:val="28"/>
        </w:rPr>
        <w:t>
      23) заинтересованные государственные органы Республики Казахстан – государственные (уполномоченные) органы Республики Казахстан в сфере внутренних дел, здравоохранения, труда, занятости, миграции, социальной защиты населения, таможенного дела, защиты и охраны Государственной границы, иностранных дел, санитарно-эпидемиологического благополучия населения, ветеринарии, ответственные за применение и соблюдение законодательства Республики Казахстан, осуществляющие деятельность в соответствии с положениями о них;</w:t>
      </w:r>
    </w:p>
    <w:bookmarkEnd w:id="28"/>
    <w:bookmarkStart w:name="z242" w:id="29"/>
    <w:p>
      <w:pPr>
        <w:spacing w:after="0"/>
        <w:ind w:left="0"/>
        <w:jc w:val="both"/>
      </w:pPr>
      <w:r>
        <w:rPr>
          <w:rFonts w:ascii="Times New Roman"/>
          <w:b w:val="false"/>
          <w:i w:val="false"/>
          <w:color w:val="000000"/>
          <w:sz w:val="28"/>
        </w:rPr>
        <w:t>
      24) засланный багаж – багаж, непреднамеренно или по невнимательности отделенный от пассажиров или членов экипажа;</w:t>
      </w:r>
    </w:p>
    <w:bookmarkEnd w:id="29"/>
    <w:bookmarkStart w:name="z243" w:id="30"/>
    <w:p>
      <w:pPr>
        <w:spacing w:after="0"/>
        <w:ind w:left="0"/>
        <w:jc w:val="both"/>
      </w:pPr>
      <w:r>
        <w:rPr>
          <w:rFonts w:ascii="Times New Roman"/>
          <w:b w:val="false"/>
          <w:i w:val="false"/>
          <w:color w:val="000000"/>
          <w:sz w:val="28"/>
        </w:rPr>
        <w:t>
      25) оборудование для обеспечения безопасности – специальные устройства, предназначенные для использования отдельно или как часть системы для предотвращения или выявления актов незаконного вмешательства в деятельность гражданской авиации;</w:t>
      </w:r>
    </w:p>
    <w:bookmarkEnd w:id="30"/>
    <w:bookmarkStart w:name="z244" w:id="31"/>
    <w:p>
      <w:pPr>
        <w:spacing w:after="0"/>
        <w:ind w:left="0"/>
        <w:jc w:val="both"/>
      </w:pPr>
      <w:r>
        <w:rPr>
          <w:rFonts w:ascii="Times New Roman"/>
          <w:b w:val="false"/>
          <w:i w:val="false"/>
          <w:color w:val="000000"/>
          <w:sz w:val="28"/>
        </w:rPr>
        <w:t>
      26) запасные части – части самолета, не являющиеся оборудованием, представляющие собой неотъемлемые компоненты транспортного средства, используемые с целью ремонта или замены детали, в том числе двигатели и воздушные винты;</w:t>
      </w:r>
    </w:p>
    <w:bookmarkEnd w:id="31"/>
    <w:bookmarkStart w:name="z245" w:id="32"/>
    <w:p>
      <w:pPr>
        <w:spacing w:after="0"/>
        <w:ind w:left="0"/>
        <w:jc w:val="both"/>
      </w:pPr>
      <w:r>
        <w:rPr>
          <w:rFonts w:ascii="Times New Roman"/>
          <w:b w:val="false"/>
          <w:i w:val="false"/>
          <w:color w:val="000000"/>
          <w:sz w:val="28"/>
        </w:rPr>
        <w:t>
      27) посадка (на воздушное судно) – вступление лиц на борт воздушного судна с целью совершения полета, за исключением членов экипажа или пассажиров, которые были взяты на борт на предыдущем этапе данного прямого рейса;</w:t>
      </w:r>
    </w:p>
    <w:bookmarkEnd w:id="32"/>
    <w:bookmarkStart w:name="z246" w:id="33"/>
    <w:p>
      <w:pPr>
        <w:spacing w:after="0"/>
        <w:ind w:left="0"/>
        <w:jc w:val="both"/>
      </w:pPr>
      <w:r>
        <w:rPr>
          <w:rFonts w:ascii="Times New Roman"/>
          <w:b w:val="false"/>
          <w:i w:val="false"/>
          <w:color w:val="000000"/>
          <w:sz w:val="28"/>
        </w:rPr>
        <w:t>
      28)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3"/>
    <w:bookmarkStart w:name="z247" w:id="34"/>
    <w:p>
      <w:pPr>
        <w:spacing w:after="0"/>
        <w:ind w:left="0"/>
        <w:jc w:val="both"/>
      </w:pPr>
      <w:r>
        <w:rPr>
          <w:rFonts w:ascii="Times New Roman"/>
          <w:b w:val="false"/>
          <w:i w:val="false"/>
          <w:color w:val="000000"/>
          <w:sz w:val="28"/>
        </w:rPr>
        <w:t>
      29) почтовые отправления – письменная корреспонденция, посылки, принятые к пересылке оператором почты;</w:t>
      </w:r>
    </w:p>
    <w:bookmarkEnd w:id="34"/>
    <w:bookmarkStart w:name="z248" w:id="35"/>
    <w:p>
      <w:pPr>
        <w:spacing w:after="0"/>
        <w:ind w:left="0"/>
        <w:jc w:val="both"/>
      </w:pPr>
      <w:r>
        <w:rPr>
          <w:rFonts w:ascii="Times New Roman"/>
          <w:b w:val="false"/>
          <w:i w:val="false"/>
          <w:color w:val="000000"/>
          <w:sz w:val="28"/>
        </w:rPr>
        <w:t>
      30)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35"/>
    <w:bookmarkStart w:name="z249" w:id="36"/>
    <w:p>
      <w:pPr>
        <w:spacing w:after="0"/>
        <w:ind w:left="0"/>
        <w:jc w:val="both"/>
      </w:pPr>
      <w:r>
        <w:rPr>
          <w:rFonts w:ascii="Times New Roman"/>
          <w:b w:val="false"/>
          <w:i w:val="false"/>
          <w:color w:val="000000"/>
          <w:sz w:val="28"/>
        </w:rPr>
        <w:t>
      31) невостребованный багаж – багаж, который прибыл в аэропорт и не был получен или востребован пассажиром;</w:t>
      </w:r>
    </w:p>
    <w:bookmarkEnd w:id="36"/>
    <w:bookmarkStart w:name="z250" w:id="37"/>
    <w:p>
      <w:pPr>
        <w:spacing w:after="0"/>
        <w:ind w:left="0"/>
        <w:jc w:val="both"/>
      </w:pPr>
      <w:r>
        <w:rPr>
          <w:rFonts w:ascii="Times New Roman"/>
          <w:b w:val="false"/>
          <w:i w:val="false"/>
          <w:color w:val="000000"/>
          <w:sz w:val="28"/>
        </w:rPr>
        <w:t>
      32) товар – любое движимое имущество, в том числе валюта государств-членов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w:t>
      </w:r>
    </w:p>
    <w:bookmarkEnd w:id="37"/>
    <w:bookmarkStart w:name="z251" w:id="38"/>
    <w:p>
      <w:pPr>
        <w:spacing w:after="0"/>
        <w:ind w:left="0"/>
        <w:jc w:val="both"/>
      </w:pPr>
      <w:r>
        <w:rPr>
          <w:rFonts w:ascii="Times New Roman"/>
          <w:b w:val="false"/>
          <w:i w:val="false"/>
          <w:color w:val="000000"/>
          <w:sz w:val="28"/>
        </w:rPr>
        <w:t>
      33) таможенная очистка товаров – совершение таможенных операций, установленных таможенным законодательством Евразийского экономического союза и Республики Казахстан, необходимых для введения товаров во внутреннее потребление, для их экспорта или применения к товарам иной таможенной процедуры;</w:t>
      </w:r>
    </w:p>
    <w:bookmarkEnd w:id="38"/>
    <w:bookmarkStart w:name="z252" w:id="39"/>
    <w:p>
      <w:pPr>
        <w:spacing w:after="0"/>
        <w:ind w:left="0"/>
        <w:jc w:val="both"/>
      </w:pPr>
      <w:r>
        <w:rPr>
          <w:rFonts w:ascii="Times New Roman"/>
          <w:b w:val="false"/>
          <w:i w:val="false"/>
          <w:color w:val="000000"/>
          <w:sz w:val="28"/>
        </w:rPr>
        <w:t>
      34) оценка риска – процесс выявления опасных факторов, анализа и оценки факторов риска;</w:t>
      </w:r>
    </w:p>
    <w:bookmarkEnd w:id="39"/>
    <w:bookmarkStart w:name="z253" w:id="40"/>
    <w:p>
      <w:pPr>
        <w:spacing w:after="0"/>
        <w:ind w:left="0"/>
        <w:jc w:val="both"/>
      </w:pPr>
      <w:r>
        <w:rPr>
          <w:rFonts w:ascii="Times New Roman"/>
          <w:b w:val="false"/>
          <w:i w:val="false"/>
          <w:color w:val="000000"/>
          <w:sz w:val="28"/>
        </w:rPr>
        <w:t>
      35) система управления риском – систематическое применение процедур и практики управления, которые обеспечивают предоставление органам пограничного контроля необходимой информации в отношении перемещения людей или грузоотправлений, представляющих риск;</w:t>
      </w:r>
    </w:p>
    <w:bookmarkEnd w:id="40"/>
    <w:bookmarkStart w:name="z254" w:id="41"/>
    <w:p>
      <w:pPr>
        <w:spacing w:after="0"/>
        <w:ind w:left="0"/>
        <w:jc w:val="both"/>
      </w:pPr>
      <w:r>
        <w:rPr>
          <w:rFonts w:ascii="Times New Roman"/>
          <w:b w:val="false"/>
          <w:i w:val="false"/>
          <w:color w:val="000000"/>
          <w:sz w:val="28"/>
        </w:rPr>
        <w:t>
      36) погрузка – процесс помещения грузов, почтовых отправлений, багажа и бортовых припасов на борт воздушного судна для перевозки воздушным путем определенным рейсом;</w:t>
      </w:r>
    </w:p>
    <w:bookmarkEnd w:id="41"/>
    <w:bookmarkStart w:name="z255" w:id="42"/>
    <w:p>
      <w:pPr>
        <w:spacing w:after="0"/>
        <w:ind w:left="0"/>
        <w:jc w:val="both"/>
      </w:pPr>
      <w:r>
        <w:rPr>
          <w:rFonts w:ascii="Times New Roman"/>
          <w:b w:val="false"/>
          <w:i w:val="false"/>
          <w:color w:val="000000"/>
          <w:sz w:val="28"/>
        </w:rPr>
        <w:t>
      37) прямой рейс – вид полета воздушного судна, когда весь рейс от пункта отправления до пункта назначения через любые промежуточные пункты указывается эксплуатантом одним и тем же условным обозначением (номером рейса);</w:t>
      </w:r>
    </w:p>
    <w:bookmarkEnd w:id="42"/>
    <w:bookmarkStart w:name="z256" w:id="43"/>
    <w:p>
      <w:pPr>
        <w:spacing w:after="0"/>
        <w:ind w:left="0"/>
        <w:jc w:val="both"/>
      </w:pPr>
      <w:r>
        <w:rPr>
          <w:rFonts w:ascii="Times New Roman"/>
          <w:b w:val="false"/>
          <w:i w:val="false"/>
          <w:color w:val="000000"/>
          <w:sz w:val="28"/>
        </w:rPr>
        <w:t>
      38) высадка (с воздушного судна) – покидание воздушного судна после его приземления всеми лицами, за исключением членов экипажа и пассажиров, следующих тем же прямым рейсом;</w:t>
      </w:r>
    </w:p>
    <w:bookmarkEnd w:id="43"/>
    <w:bookmarkStart w:name="z257" w:id="44"/>
    <w:p>
      <w:pPr>
        <w:spacing w:after="0"/>
        <w:ind w:left="0"/>
        <w:jc w:val="both"/>
      </w:pPr>
      <w:r>
        <w:rPr>
          <w:rFonts w:ascii="Times New Roman"/>
          <w:b w:val="false"/>
          <w:i w:val="false"/>
          <w:color w:val="000000"/>
          <w:sz w:val="28"/>
        </w:rPr>
        <w:t>
      39) таможенная процедура временного ввоза (допуска) – таможенная процедура, применяемая в отношении иностранных товаров, в соответствии с которой такие товары временно находятся и используются на таможенной территории Евразийского экономического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bookmarkEnd w:id="44"/>
    <w:bookmarkStart w:name="z258" w:id="45"/>
    <w:p>
      <w:pPr>
        <w:spacing w:after="0"/>
        <w:ind w:left="0"/>
        <w:jc w:val="both"/>
      </w:pPr>
      <w:r>
        <w:rPr>
          <w:rFonts w:ascii="Times New Roman"/>
          <w:b w:val="false"/>
          <w:i w:val="false"/>
          <w:color w:val="000000"/>
          <w:sz w:val="28"/>
        </w:rPr>
        <w:t>
      40) уполномоченный агент – представляющее эксплуатанта лицо, которое уполномочено непосредственно им или от его имени выступать при выполнении всех формальностей, связанных с прибытием, отправлением и оформлением воздушного судна данного эксплуатанта, экипажа, пассажиров, груза, почтовых отправлений, багажа и бортовых припасов, с привлечением, если это допускается законодательством Республики Казахстан, третьей стороны, уполномоченной обрабатывать грузы на воздушном судне;</w:t>
      </w:r>
    </w:p>
    <w:bookmarkEnd w:id="45"/>
    <w:bookmarkStart w:name="z259" w:id="46"/>
    <w:p>
      <w:pPr>
        <w:spacing w:after="0"/>
        <w:ind w:left="0"/>
        <w:jc w:val="both"/>
      </w:pPr>
      <w:r>
        <w:rPr>
          <w:rFonts w:ascii="Times New Roman"/>
          <w:b w:val="false"/>
          <w:i w:val="false"/>
          <w:color w:val="000000"/>
          <w:sz w:val="28"/>
        </w:rPr>
        <w:t>
      41) член летного экипажа – лицо, относящееся к авиационному персоналу, имеющее действующее свидетельство авиационного персонала, на которое возложены обязанности, связанные с управлением воздушным судном в течение полетного времени;</w:t>
      </w:r>
    </w:p>
    <w:bookmarkEnd w:id="46"/>
    <w:bookmarkStart w:name="z260" w:id="47"/>
    <w:p>
      <w:pPr>
        <w:spacing w:after="0"/>
        <w:ind w:left="0"/>
        <w:jc w:val="both"/>
      </w:pPr>
      <w:r>
        <w:rPr>
          <w:rFonts w:ascii="Times New Roman"/>
          <w:b w:val="false"/>
          <w:i w:val="false"/>
          <w:color w:val="000000"/>
          <w:sz w:val="28"/>
        </w:rPr>
        <w:t>
      42) директория открытых ключей Международной организации гражданской авиации (далее – ИКАО) – центральная база данных, служащая хранилищем сертификатов подписей документов, основного списка сертификатов соединения национальных центров удостоверения подписей и листов аннулирования сертификатов, выпускаемых участниками, вместе с системой их распределения во всем мире, поддерживаемой ИКАО от имени участников в целях обеспечения подтверждения достоверности данных, содержащихся в машиночитаемых документах;</w:t>
      </w:r>
    </w:p>
    <w:bookmarkEnd w:id="47"/>
    <w:bookmarkStart w:name="z261" w:id="48"/>
    <w:p>
      <w:pPr>
        <w:spacing w:after="0"/>
        <w:ind w:left="0"/>
        <w:jc w:val="both"/>
      </w:pPr>
      <w:r>
        <w:rPr>
          <w:rFonts w:ascii="Times New Roman"/>
          <w:b w:val="false"/>
          <w:i w:val="false"/>
          <w:color w:val="000000"/>
          <w:sz w:val="28"/>
        </w:rPr>
        <w:t>
      43) иностранец – лицо, не являющееся гражданином Республики Казахстан и имеющее доказательства своей принадлежности к гражданству иного государства;</w:t>
      </w:r>
    </w:p>
    <w:bookmarkEnd w:id="48"/>
    <w:bookmarkStart w:name="z262" w:id="49"/>
    <w:p>
      <w:pPr>
        <w:spacing w:after="0"/>
        <w:ind w:left="0"/>
        <w:jc w:val="both"/>
      </w:pPr>
      <w:r>
        <w:rPr>
          <w:rFonts w:ascii="Times New Roman"/>
          <w:b w:val="false"/>
          <w:i w:val="false"/>
          <w:color w:val="000000"/>
          <w:sz w:val="28"/>
        </w:rPr>
        <w:t>
      44) выдворяемое лицо – лицо, заехавшее в государство незаконно или допущенное на территорию государства на законных основаниях, в отношении которого судом вынесено решение о выдворении;</w:t>
      </w:r>
    </w:p>
    <w:bookmarkEnd w:id="49"/>
    <w:bookmarkStart w:name="z263" w:id="50"/>
    <w:p>
      <w:pPr>
        <w:spacing w:after="0"/>
        <w:ind w:left="0"/>
        <w:jc w:val="both"/>
      </w:pPr>
      <w:r>
        <w:rPr>
          <w:rFonts w:ascii="Times New Roman"/>
          <w:b w:val="false"/>
          <w:i w:val="false"/>
          <w:color w:val="000000"/>
          <w:sz w:val="28"/>
        </w:rPr>
        <w:t>
      45) член экипажа – лицо, относящееся к авиационному персоналу, назначенное для выполнения определенных обязанностей на борту воздушного судна в течение полетного времени;</w:t>
      </w:r>
    </w:p>
    <w:bookmarkEnd w:id="50"/>
    <w:bookmarkStart w:name="z264" w:id="51"/>
    <w:p>
      <w:pPr>
        <w:spacing w:after="0"/>
        <w:ind w:left="0"/>
        <w:jc w:val="both"/>
      </w:pPr>
      <w:r>
        <w:rPr>
          <w:rFonts w:ascii="Times New Roman"/>
          <w:b w:val="false"/>
          <w:i w:val="false"/>
          <w:color w:val="000000"/>
          <w:sz w:val="28"/>
        </w:rPr>
        <w:t>
      46) удостоверение члена экипажа – документ установленного образца, который выдается членам экипажа, инженерно-техническому составу, обеспечивающим техническое сопровождение полетов, и персоналу, обеспечивающему безопасность гражданского воздушного судна в полете.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3. Положения настоящей Программы применяются ко всем категориям полетов воздушных судов при международных воздушных перевозках.</w:t>
      </w:r>
    </w:p>
    <w:bookmarkEnd w:id="52"/>
    <w:bookmarkStart w:name="z49" w:id="53"/>
    <w:p>
      <w:pPr>
        <w:spacing w:after="0"/>
        <w:ind w:left="0"/>
        <w:jc w:val="both"/>
      </w:pPr>
      <w:r>
        <w:rPr>
          <w:rFonts w:ascii="Times New Roman"/>
          <w:b w:val="false"/>
          <w:i w:val="false"/>
          <w:color w:val="000000"/>
          <w:sz w:val="28"/>
        </w:rPr>
        <w:t>
      4. Заинтересованные государственные органы Республики Казахстан, осуществляющие установленные в пунктах пропуска через Государственную границу виды контроля, принимают меры в целях:</w:t>
      </w:r>
    </w:p>
    <w:bookmarkEnd w:id="53"/>
    <w:p>
      <w:pPr>
        <w:spacing w:after="0"/>
        <w:ind w:left="0"/>
        <w:jc w:val="both"/>
      </w:pPr>
      <w:r>
        <w:rPr>
          <w:rFonts w:ascii="Times New Roman"/>
          <w:b w:val="false"/>
          <w:i w:val="false"/>
          <w:color w:val="000000"/>
          <w:sz w:val="28"/>
        </w:rPr>
        <w:t>
      1) сокращения времени, необходимого для осуществления пограничного контроля в отношении лиц и воздушных судов и для выпуска/таможенной очистки грузов/товаров;</w:t>
      </w:r>
    </w:p>
    <w:p>
      <w:pPr>
        <w:spacing w:after="0"/>
        <w:ind w:left="0"/>
        <w:jc w:val="both"/>
      </w:pPr>
      <w:r>
        <w:rPr>
          <w:rFonts w:ascii="Times New Roman"/>
          <w:b w:val="false"/>
          <w:i w:val="false"/>
          <w:color w:val="000000"/>
          <w:sz w:val="28"/>
        </w:rPr>
        <w:t>
      2) сведения к минимуму неудобств, связанных с применением административных требований и требований, связанных c осуществлением контроля, особенно своевременной передачей информации об изменениях в таких требованиях;</w:t>
      </w:r>
    </w:p>
    <w:p>
      <w:pPr>
        <w:spacing w:after="0"/>
        <w:ind w:left="0"/>
        <w:jc w:val="both"/>
      </w:pPr>
      <w:r>
        <w:rPr>
          <w:rFonts w:ascii="Times New Roman"/>
          <w:b w:val="false"/>
          <w:i w:val="false"/>
          <w:color w:val="000000"/>
          <w:sz w:val="28"/>
        </w:rPr>
        <w:t>
      3) обеспечения оптимального уровня безопасности и соблюдения законодательства Республики Казахстан;</w:t>
      </w:r>
    </w:p>
    <w:p>
      <w:pPr>
        <w:spacing w:after="0"/>
        <w:ind w:left="0"/>
        <w:jc w:val="both"/>
      </w:pPr>
      <w:r>
        <w:rPr>
          <w:rFonts w:ascii="Times New Roman"/>
          <w:b w:val="false"/>
          <w:i w:val="false"/>
          <w:color w:val="000000"/>
          <w:sz w:val="28"/>
        </w:rPr>
        <w:t>
      4) расширения своевременного обмена соответствующей информацией между заинтересованными государственными органами Республики Казахстан и заинтересованными государственными органами других государств, эксплуатантами воздушных судов и аэропортов.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4"/>
    <w:p>
      <w:pPr>
        <w:spacing w:after="0"/>
        <w:ind w:left="0"/>
        <w:jc w:val="both"/>
      </w:pPr>
      <w:r>
        <w:rPr>
          <w:rFonts w:ascii="Times New Roman"/>
          <w:b w:val="false"/>
          <w:i w:val="false"/>
          <w:color w:val="000000"/>
          <w:sz w:val="28"/>
        </w:rPr>
        <w:t>
      5. Заинтересованные государственные органы Республики Казахстан используют систему управления риском, информацию о пассажирах из информационной системы для сбора и обработки данных об авиапассажирах при применении процедур пограничного контроля и выпуска/таможенной очистки товаров.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5"/>
    <w:p>
      <w:pPr>
        <w:spacing w:after="0"/>
        <w:ind w:left="0"/>
        <w:jc w:val="both"/>
      </w:pPr>
      <w:r>
        <w:rPr>
          <w:rFonts w:ascii="Times New Roman"/>
          <w:b w:val="false"/>
          <w:i w:val="false"/>
          <w:color w:val="000000"/>
          <w:sz w:val="28"/>
        </w:rPr>
        <w:t>
      6. Заинтересованные государственные органы Республики Казахстан внедряют информационные технологии для повышения эффективности своей деятельности в аэропортах.</w:t>
      </w:r>
    </w:p>
    <w:bookmarkEnd w:id="55"/>
    <w:bookmarkStart w:name="z52" w:id="56"/>
    <w:p>
      <w:pPr>
        <w:spacing w:after="0"/>
        <w:ind w:left="0"/>
        <w:jc w:val="both"/>
      </w:pPr>
      <w:r>
        <w:rPr>
          <w:rFonts w:ascii="Times New Roman"/>
          <w:b w:val="false"/>
          <w:i w:val="false"/>
          <w:color w:val="000000"/>
          <w:sz w:val="28"/>
        </w:rPr>
        <w:t>
      7. Положения настоящей Программы не препятствуют применению законодательства Республики Казахстан в отношении мер авиационной безопасности или других необходимых мер контроля и надзора.</w:t>
      </w:r>
    </w:p>
    <w:bookmarkEnd w:id="56"/>
    <w:bookmarkStart w:name="z53" w:id="57"/>
    <w:p>
      <w:pPr>
        <w:spacing w:after="0"/>
        <w:ind w:left="0"/>
        <w:jc w:val="left"/>
      </w:pPr>
      <w:r>
        <w:rPr>
          <w:rFonts w:ascii="Times New Roman"/>
          <w:b/>
          <w:i w:val="false"/>
          <w:color w:val="000000"/>
        </w:rPr>
        <w:t xml:space="preserve"> Глава 2. Прибытие и вылет воздушных судов</w:t>
      </w:r>
    </w:p>
    <w:bookmarkEnd w:id="57"/>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58"/>
    <w:p>
      <w:pPr>
        <w:spacing w:after="0"/>
        <w:ind w:left="0"/>
        <w:jc w:val="both"/>
      </w:pPr>
      <w:r>
        <w:rPr>
          <w:rFonts w:ascii="Times New Roman"/>
          <w:b w:val="false"/>
          <w:i w:val="false"/>
          <w:color w:val="000000"/>
          <w:sz w:val="28"/>
        </w:rPr>
        <w:t>
      8. Заинтересованные государственные органы Республики Казахстан принимают необходимые меры к технологическому процессу по облуживанию прибывающих и вылетающих воздушных судов и применяют их таким образом, чтобы не допускать неоправданных задержек.</w:t>
      </w:r>
    </w:p>
    <w:bookmarkEnd w:id="58"/>
    <w:bookmarkStart w:name="z55" w:id="59"/>
    <w:p>
      <w:pPr>
        <w:spacing w:after="0"/>
        <w:ind w:left="0"/>
        <w:jc w:val="both"/>
      </w:pPr>
      <w:r>
        <w:rPr>
          <w:rFonts w:ascii="Times New Roman"/>
          <w:b w:val="false"/>
          <w:i w:val="false"/>
          <w:color w:val="000000"/>
          <w:sz w:val="28"/>
        </w:rPr>
        <w:t>
      9. При обслуживании прибывающих и вылетающих воздушных судов заинтересованные государственные органы Республики Казахстан не требуют представления дополнительных документов, кроме тех, которые предусмотрены действующим законодательством.</w:t>
      </w:r>
    </w:p>
    <w:bookmarkEnd w:id="59"/>
    <w:bookmarkStart w:name="z56" w:id="60"/>
    <w:p>
      <w:pPr>
        <w:spacing w:after="0"/>
        <w:ind w:left="0"/>
        <w:jc w:val="both"/>
      </w:pPr>
      <w:r>
        <w:rPr>
          <w:rFonts w:ascii="Times New Roman"/>
          <w:b w:val="false"/>
          <w:i w:val="false"/>
          <w:color w:val="000000"/>
          <w:sz w:val="28"/>
        </w:rPr>
        <w:t>
      10. С учетом технических возможностей заинтересованных государственных органов документы на прибывающие и вылетающие воздушные суда принимаются, если они представлены:</w:t>
      </w:r>
    </w:p>
    <w:bookmarkEnd w:id="60"/>
    <w:p>
      <w:pPr>
        <w:spacing w:after="0"/>
        <w:ind w:left="0"/>
        <w:jc w:val="both"/>
      </w:pPr>
      <w:r>
        <w:rPr>
          <w:rFonts w:ascii="Times New Roman"/>
          <w:b w:val="false"/>
          <w:i w:val="false"/>
          <w:color w:val="000000"/>
          <w:sz w:val="28"/>
        </w:rPr>
        <w:t>
      1) в электронной форме путем передачи в информационную систему государственных органов;</w:t>
      </w:r>
    </w:p>
    <w:p>
      <w:pPr>
        <w:spacing w:after="0"/>
        <w:ind w:left="0"/>
        <w:jc w:val="both"/>
      </w:pPr>
      <w:r>
        <w:rPr>
          <w:rFonts w:ascii="Times New Roman"/>
          <w:b w:val="false"/>
          <w:i w:val="false"/>
          <w:color w:val="000000"/>
          <w:sz w:val="28"/>
        </w:rPr>
        <w:t>
      2) на бланке, представленном или переданном с помощью электронных средств;</w:t>
      </w:r>
    </w:p>
    <w:p>
      <w:pPr>
        <w:spacing w:after="0"/>
        <w:ind w:left="0"/>
        <w:jc w:val="both"/>
      </w:pPr>
      <w:r>
        <w:rPr>
          <w:rFonts w:ascii="Times New Roman"/>
          <w:b w:val="false"/>
          <w:i w:val="false"/>
          <w:color w:val="000000"/>
          <w:sz w:val="28"/>
        </w:rPr>
        <w:t>
      3) в письменной форме на бланке, заполненном от руки.</w:t>
      </w:r>
    </w:p>
    <w:bookmarkStart w:name="z57" w:id="61"/>
    <w:p>
      <w:pPr>
        <w:spacing w:after="0"/>
        <w:ind w:left="0"/>
        <w:jc w:val="both"/>
      </w:pPr>
      <w:r>
        <w:rPr>
          <w:rFonts w:ascii="Times New Roman"/>
          <w:b w:val="false"/>
          <w:i w:val="false"/>
          <w:color w:val="000000"/>
          <w:sz w:val="28"/>
        </w:rPr>
        <w:t>
      11. В случае, если заинтересованным государственным органам Республики Казахстан документы переданы эксплуатантом или от его имени в электронном форме, то предъявления в письменной форме не требуется.</w:t>
      </w:r>
    </w:p>
    <w:bookmarkEnd w:id="61"/>
    <w:bookmarkStart w:name="z58" w:id="62"/>
    <w:p>
      <w:pPr>
        <w:spacing w:after="0"/>
        <w:ind w:left="0"/>
        <w:jc w:val="both"/>
      </w:pPr>
      <w:r>
        <w:rPr>
          <w:rFonts w:ascii="Times New Roman"/>
          <w:b w:val="false"/>
          <w:i w:val="false"/>
          <w:color w:val="000000"/>
          <w:sz w:val="28"/>
        </w:rPr>
        <w:t>
      12. По прибытии или перед вылетом воздушного судна эксплуатанты представляют заинтересованным государственным органам Республики Казахстан:</w:t>
      </w:r>
    </w:p>
    <w:bookmarkEnd w:id="62"/>
    <w:p>
      <w:pPr>
        <w:spacing w:after="0"/>
        <w:ind w:left="0"/>
        <w:jc w:val="both"/>
      </w:pPr>
      <w:r>
        <w:rPr>
          <w:rFonts w:ascii="Times New Roman"/>
          <w:b w:val="false"/>
          <w:i w:val="false"/>
          <w:color w:val="000000"/>
          <w:sz w:val="28"/>
        </w:rPr>
        <w:t>
      1) документ перевозчика, предусмотренный международными договорами в области гражданской авиации (далее – генеральная декларация);</w:t>
      </w:r>
    </w:p>
    <w:p>
      <w:pPr>
        <w:spacing w:after="0"/>
        <w:ind w:left="0"/>
        <w:jc w:val="both"/>
      </w:pPr>
      <w:r>
        <w:rPr>
          <w:rFonts w:ascii="Times New Roman"/>
          <w:b w:val="false"/>
          <w:i w:val="false"/>
          <w:color w:val="000000"/>
          <w:sz w:val="28"/>
        </w:rPr>
        <w:t>
      2) документ, содержащий сведения о перевозимых на борту воздушного судна товарах (далее – грузовая ведомость);</w:t>
      </w:r>
    </w:p>
    <w:p>
      <w:pPr>
        <w:spacing w:after="0"/>
        <w:ind w:left="0"/>
        <w:jc w:val="both"/>
      </w:pPr>
      <w:r>
        <w:rPr>
          <w:rFonts w:ascii="Times New Roman"/>
          <w:b w:val="false"/>
          <w:i w:val="false"/>
          <w:color w:val="000000"/>
          <w:sz w:val="28"/>
        </w:rPr>
        <w:t>
      3) документ, содержащий сведения о бортовых припасах;</w:t>
      </w:r>
    </w:p>
    <w:p>
      <w:pPr>
        <w:spacing w:after="0"/>
        <w:ind w:left="0"/>
        <w:jc w:val="both"/>
      </w:pPr>
      <w:r>
        <w:rPr>
          <w:rFonts w:ascii="Times New Roman"/>
          <w:b w:val="false"/>
          <w:i w:val="false"/>
          <w:color w:val="000000"/>
          <w:sz w:val="28"/>
        </w:rPr>
        <w:t>
      4) транспортные (перевозочные) документы;</w:t>
      </w:r>
    </w:p>
    <w:p>
      <w:pPr>
        <w:spacing w:after="0"/>
        <w:ind w:left="0"/>
        <w:jc w:val="both"/>
      </w:pPr>
      <w:r>
        <w:rPr>
          <w:rFonts w:ascii="Times New Roman"/>
          <w:b w:val="false"/>
          <w:i w:val="false"/>
          <w:color w:val="000000"/>
          <w:sz w:val="28"/>
        </w:rPr>
        <w:t>
      5) имеющиеся у перевозчика коммерческие документы на перевозимые товары;</w:t>
      </w:r>
    </w:p>
    <w:p>
      <w:pPr>
        <w:spacing w:after="0"/>
        <w:ind w:left="0"/>
        <w:jc w:val="both"/>
      </w:pPr>
      <w:r>
        <w:rPr>
          <w:rFonts w:ascii="Times New Roman"/>
          <w:b w:val="false"/>
          <w:i w:val="false"/>
          <w:color w:val="000000"/>
          <w:sz w:val="28"/>
        </w:rPr>
        <w:t>
      6) документ, содержащий сведения о перевозимых на борту пассажирах и их багаже (далее – пассажирская ведомость);</w:t>
      </w:r>
    </w:p>
    <w:p>
      <w:pPr>
        <w:spacing w:after="0"/>
        <w:ind w:left="0"/>
        <w:jc w:val="both"/>
      </w:pPr>
      <w:r>
        <w:rPr>
          <w:rFonts w:ascii="Times New Roman"/>
          <w:b w:val="false"/>
          <w:i w:val="false"/>
          <w:color w:val="000000"/>
          <w:sz w:val="28"/>
        </w:rPr>
        <w:t>
      7) документ, сопровождающий международные почтовые отправления при их перевозке, определенный актами Всемирного почтового союза.</w:t>
      </w:r>
    </w:p>
    <w:bookmarkStart w:name="z60" w:id="63"/>
    <w:p>
      <w:pPr>
        <w:spacing w:after="0"/>
        <w:ind w:left="0"/>
        <w:jc w:val="both"/>
      </w:pPr>
      <w:r>
        <w:rPr>
          <w:rFonts w:ascii="Times New Roman"/>
          <w:b w:val="false"/>
          <w:i w:val="false"/>
          <w:color w:val="000000"/>
          <w:sz w:val="28"/>
        </w:rPr>
        <w:t>
      13. Не требуется представления заинтересованным государственным органам Республики Казахстан документов на бортовые припасы, остающиеся на борту воздушного судна.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14. В отношении погруженных на воздушное судно или выгруженных с него бортовых припасов включается следующая информация:</w:t>
      </w:r>
    </w:p>
    <w:bookmarkEnd w:id="64"/>
    <w:p>
      <w:pPr>
        <w:spacing w:after="0"/>
        <w:ind w:left="0"/>
        <w:jc w:val="both"/>
      </w:pPr>
      <w:r>
        <w:rPr>
          <w:rFonts w:ascii="Times New Roman"/>
          <w:b w:val="false"/>
          <w:i w:val="false"/>
          <w:color w:val="000000"/>
          <w:sz w:val="28"/>
        </w:rPr>
        <w:t>
      1) наименование (торговое, коммерческое или иное традиционное наименование);</w:t>
      </w:r>
    </w:p>
    <w:p>
      <w:pPr>
        <w:spacing w:after="0"/>
        <w:ind w:left="0"/>
        <w:jc w:val="both"/>
      </w:pPr>
      <w:r>
        <w:rPr>
          <w:rFonts w:ascii="Times New Roman"/>
          <w:b w:val="false"/>
          <w:i w:val="false"/>
          <w:color w:val="000000"/>
          <w:sz w:val="28"/>
        </w:rPr>
        <w:t>
      2) количество, характеристики и параметры в основной, дополнительной и (или) иных, отличных от основной или дополнительной, единицах измерения;</w:t>
      </w:r>
    </w:p>
    <w:p>
      <w:pPr>
        <w:spacing w:after="0"/>
        <w:ind w:left="0"/>
        <w:jc w:val="both"/>
      </w:pPr>
      <w:r>
        <w:rPr>
          <w:rFonts w:ascii="Times New Roman"/>
          <w:b w:val="false"/>
          <w:i w:val="false"/>
          <w:color w:val="000000"/>
          <w:sz w:val="28"/>
        </w:rPr>
        <w:t>
      3) стоимость (при наличии таких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5"/>
    <w:p>
      <w:pPr>
        <w:spacing w:after="0"/>
        <w:ind w:left="0"/>
        <w:jc w:val="both"/>
      </w:pPr>
      <w:r>
        <w:rPr>
          <w:rFonts w:ascii="Times New Roman"/>
          <w:b w:val="false"/>
          <w:i w:val="false"/>
          <w:color w:val="000000"/>
          <w:sz w:val="28"/>
        </w:rPr>
        <w:t>
      15. Уполномоченный орган в сфере таможенного дела Республики Казахстан запрашивает список засланного багажа в целях пресечения попыток нелегального ввоза в страну наркотических средств, психотропных веществ, их аналогов и прекурсоров, взрывчатых веществ, а также товаров без оплаты таможенных пошлин.</w:t>
      </w:r>
    </w:p>
    <w:bookmarkEnd w:id="65"/>
    <w:bookmarkStart w:name="z62" w:id="66"/>
    <w:p>
      <w:pPr>
        <w:spacing w:after="0"/>
        <w:ind w:left="0"/>
        <w:jc w:val="both"/>
      </w:pPr>
      <w:r>
        <w:rPr>
          <w:rFonts w:ascii="Times New Roman"/>
          <w:b w:val="false"/>
          <w:i w:val="false"/>
          <w:color w:val="000000"/>
          <w:sz w:val="28"/>
        </w:rPr>
        <w:t>
      16. На почтовые отправления эксплуатант представляет заинтересованным государственным органам Республики Казахстан документ, сопровождающий международные почтовые отправления при их перевозке, определенный актами Всемирного почтового союза.</w:t>
      </w:r>
    </w:p>
    <w:bookmarkEnd w:id="66"/>
    <w:bookmarkStart w:name="z63" w:id="67"/>
    <w:p>
      <w:pPr>
        <w:spacing w:after="0"/>
        <w:ind w:left="0"/>
        <w:jc w:val="both"/>
      </w:pPr>
      <w:r>
        <w:rPr>
          <w:rFonts w:ascii="Times New Roman"/>
          <w:b w:val="false"/>
          <w:i w:val="false"/>
          <w:color w:val="000000"/>
          <w:sz w:val="28"/>
        </w:rPr>
        <w:t>
      17. Перед вылетом или по прибытии воздушного судна заинтересованные государственные органы Республики Казахстан не требуют от эксплуатанта представления более трех экземпляров генеральной декларации, пассажирской и грузовой ведомостей.</w:t>
      </w:r>
    </w:p>
    <w:bookmarkEnd w:id="67"/>
    <w:bookmarkStart w:name="z64" w:id="68"/>
    <w:p>
      <w:pPr>
        <w:spacing w:after="0"/>
        <w:ind w:left="0"/>
        <w:jc w:val="both"/>
      </w:pPr>
      <w:r>
        <w:rPr>
          <w:rFonts w:ascii="Times New Roman"/>
          <w:b w:val="false"/>
          <w:i w:val="false"/>
          <w:color w:val="000000"/>
          <w:sz w:val="28"/>
        </w:rPr>
        <w:t>
      18. Если на воздушное судно не производится посадка пассажиров или погрузка грузов, почтовых отправлений, бортовых припасов или багажа, либо из воздушного судна не производится высадка пассажиров или выгрузка грузов, почтовых отправлений, бортовых припасов или багажа, пассажирские и грузовые ведомости не требуются, при условии, что надлежащая отметка сделана в генеральной декларации.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9"/>
    <w:p>
      <w:pPr>
        <w:spacing w:after="0"/>
        <w:ind w:left="0"/>
        <w:jc w:val="both"/>
      </w:pPr>
      <w:r>
        <w:rPr>
          <w:rFonts w:ascii="Times New Roman"/>
          <w:b w:val="false"/>
          <w:i w:val="false"/>
          <w:color w:val="000000"/>
          <w:sz w:val="28"/>
        </w:rPr>
        <w:t>
      19. Изменения и (или) дополнения в таможенную декларацию на транспортное средство вносятся уполномоченным работником декларанта или таможенного представителя (далее – уполномоченное лицо) с использованием печатающего устройства или от руки печатными буквами путем зачеркивания ошибочных сведений и внесения (надписывания) над ними верных сведений.</w:t>
      </w:r>
    </w:p>
    <w:bookmarkEnd w:id="69"/>
    <w:p>
      <w:pPr>
        <w:spacing w:after="0"/>
        <w:ind w:left="0"/>
        <w:jc w:val="both"/>
      </w:pPr>
      <w:r>
        <w:rPr>
          <w:rFonts w:ascii="Times New Roman"/>
          <w:b w:val="false"/>
          <w:i w:val="false"/>
          <w:color w:val="000000"/>
          <w:sz w:val="28"/>
        </w:rPr>
        <w:t>
      Каждое изменение и (или) дополнение заверяется подписью уполномоченного лица с проставлением оттиска печати.</w:t>
      </w:r>
    </w:p>
    <w:bookmarkStart w:name="z66" w:id="70"/>
    <w:p>
      <w:pPr>
        <w:spacing w:after="0"/>
        <w:ind w:left="0"/>
        <w:jc w:val="both"/>
      </w:pPr>
      <w:r>
        <w:rPr>
          <w:rFonts w:ascii="Times New Roman"/>
          <w:b w:val="false"/>
          <w:i w:val="false"/>
          <w:color w:val="000000"/>
          <w:sz w:val="28"/>
        </w:rPr>
        <w:t>
      20. Проведение аэрозольной дезинсекции салона, кабины экипажа и грузового отсека воздушных судов с пассажирами на борту требуется только в отношении рейсов с пунктами отправления или транзита на территориях, где существуют условия, создающие угрозу безопасности здоровья населения, сельского хозяйства или окружающей среды Республики Казахстан.</w:t>
      </w:r>
    </w:p>
    <w:bookmarkEnd w:id="70"/>
    <w:bookmarkStart w:name="z67" w:id="71"/>
    <w:p>
      <w:pPr>
        <w:spacing w:after="0"/>
        <w:ind w:left="0"/>
        <w:jc w:val="both"/>
      </w:pPr>
      <w:r>
        <w:rPr>
          <w:rFonts w:ascii="Times New Roman"/>
          <w:b w:val="false"/>
          <w:i w:val="false"/>
          <w:color w:val="000000"/>
          <w:sz w:val="28"/>
        </w:rPr>
        <w:t>
      21. При необходимости проведения дезинсекции уполномоченный орган в сфере санитарно-эпидемиологического благополучия населения Республики Казахстан применяет или признает только те методы, как химические, так и нехимические, и/или инсектициды, которые рекомендованы Всемирной организацией здравоохранения (далее – ВОЗ) и считаются эффективными.</w:t>
      </w:r>
    </w:p>
    <w:bookmarkEnd w:id="71"/>
    <w:p>
      <w:pPr>
        <w:spacing w:after="0"/>
        <w:ind w:left="0"/>
        <w:jc w:val="both"/>
      </w:pPr>
      <w:r>
        <w:rPr>
          <w:rFonts w:ascii="Times New Roman"/>
          <w:b w:val="false"/>
          <w:i w:val="false"/>
          <w:color w:val="000000"/>
          <w:sz w:val="28"/>
        </w:rPr>
        <w:t>
      Уполномоченный орган в сфере санитарно-эпидемиологического благополучия населения Республики Казахстан при проведении дезинсекции воздушного судна принимает меры для того, чтобы проведение дезинсекции не оказывало вредного воздействия на здоровье пассажиров, персонала и живой груз и не причиняло им каких-либо значительных неудобств.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22. Уполномоченный орган в сфере санитарно-эпидемиологического благополучия населения Республики Казахстан по запросу командира воздушного судна или ответственного члена экипажа воздушного судна обеспечивает внесение отметок в генеральную декларацию о применении к воздушному судну санитарных мер и принимает такие отметки в качестве подтверждения применения к воздушному судну санитарных мер, включая генеральную декларацию.</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3"/>
    <w:p>
      <w:pPr>
        <w:spacing w:after="0"/>
        <w:ind w:left="0"/>
        <w:jc w:val="both"/>
      </w:pPr>
      <w:r>
        <w:rPr>
          <w:rFonts w:ascii="Times New Roman"/>
          <w:b w:val="false"/>
          <w:i w:val="false"/>
          <w:color w:val="000000"/>
          <w:sz w:val="28"/>
        </w:rPr>
        <w:t>
      23. Уполномоченный орган в сфере санитарно-эпидемиологического благополучия населения Республики Казахстан признает проведение дезинсекции или дезинсекции с последействием, которая проведена в соответствии с процедурами, рекомендованными ВОЗ, факт которого отражен в генеральной декларации или сертификате дезинсекции, форма которого утверждается уполномоченным органом в сфере гражданской авиации.</w:t>
      </w:r>
    </w:p>
    <w:bookmarkEnd w:id="73"/>
    <w:bookmarkStart w:name="z70" w:id="74"/>
    <w:p>
      <w:pPr>
        <w:spacing w:after="0"/>
        <w:ind w:left="0"/>
        <w:jc w:val="both"/>
      </w:pPr>
      <w:r>
        <w:rPr>
          <w:rFonts w:ascii="Times New Roman"/>
          <w:b w:val="false"/>
          <w:i w:val="false"/>
          <w:color w:val="000000"/>
          <w:sz w:val="28"/>
        </w:rPr>
        <w:t xml:space="preserve">
      24. В случае проведения дезинсекции в полном соответствии с положениями </w:t>
      </w:r>
      <w:r>
        <w:rPr>
          <w:rFonts w:ascii="Times New Roman"/>
          <w:b w:val="false"/>
          <w:i w:val="false"/>
          <w:color w:val="000000"/>
          <w:sz w:val="28"/>
        </w:rPr>
        <w:t>пунктов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настоящей Программы, уполномоченный орган в сфере санитарно-эпидемиологического благополучия населения Республики Казахстан признает указанные документы и разрешает пассажирам и экипажу выйти из воздушного судна.</w:t>
      </w:r>
    </w:p>
    <w:bookmarkEnd w:id="74"/>
    <w:bookmarkStart w:name="z71" w:id="75"/>
    <w:p>
      <w:pPr>
        <w:spacing w:after="0"/>
        <w:ind w:left="0"/>
        <w:jc w:val="both"/>
      </w:pPr>
      <w:r>
        <w:rPr>
          <w:rFonts w:ascii="Times New Roman"/>
          <w:b w:val="false"/>
          <w:i w:val="false"/>
          <w:color w:val="000000"/>
          <w:sz w:val="28"/>
        </w:rPr>
        <w:t>
      25. При проведении дезинсекции принимаются соответствующие меры, для того чтобы используемые инсектициды или любые другие вещества не оказывали вредного воздействия на элементы конструкции воздушного судна и его оборудование. Не допускается использовать легковоспламеняющиеся химические составы или растворы, которые могут повредить элементы конструкции воздушного судна, в частности, посредством коррозии.</w:t>
      </w:r>
    </w:p>
    <w:bookmarkEnd w:id="75"/>
    <w:bookmarkStart w:name="z72" w:id="76"/>
    <w:p>
      <w:pPr>
        <w:spacing w:after="0"/>
        <w:ind w:left="0"/>
        <w:jc w:val="both"/>
      </w:pPr>
      <w:r>
        <w:rPr>
          <w:rFonts w:ascii="Times New Roman"/>
          <w:b w:val="false"/>
          <w:i w:val="false"/>
          <w:color w:val="000000"/>
          <w:sz w:val="28"/>
        </w:rPr>
        <w:t>
      26. Уполномоченные органы в сфере санитарно-эпидемиологического благополучия населения и ветеринарии Республики Казахстан, исходя из оценки риска, при проведении дезинфекции воздушных судов руководствуются следующими положениями:</w:t>
      </w:r>
    </w:p>
    <w:bookmarkEnd w:id="76"/>
    <w:p>
      <w:pPr>
        <w:spacing w:after="0"/>
        <w:ind w:left="0"/>
        <w:jc w:val="both"/>
      </w:pPr>
      <w:r>
        <w:rPr>
          <w:rFonts w:ascii="Times New Roman"/>
          <w:b w:val="false"/>
          <w:i w:val="false"/>
          <w:color w:val="000000"/>
          <w:sz w:val="28"/>
        </w:rPr>
        <w:t>
      1) обработке подвергаются только тот контейнер или отсек воздушного судна, в которых осуществлялась перевозка таких грузов;</w:t>
      </w:r>
    </w:p>
    <w:p>
      <w:pPr>
        <w:spacing w:after="0"/>
        <w:ind w:left="0"/>
        <w:jc w:val="both"/>
      </w:pPr>
      <w:r>
        <w:rPr>
          <w:rFonts w:ascii="Times New Roman"/>
          <w:b w:val="false"/>
          <w:i w:val="false"/>
          <w:color w:val="000000"/>
          <w:sz w:val="28"/>
        </w:rPr>
        <w:t>
      2) дезинфекция проводится по процедурам, соответствующим инструкциям изготовителя воздушного судна и любым рекомендациям ВОЗ;</w:t>
      </w:r>
    </w:p>
    <w:p>
      <w:pPr>
        <w:spacing w:after="0"/>
        <w:ind w:left="0"/>
        <w:jc w:val="both"/>
      </w:pPr>
      <w:r>
        <w:rPr>
          <w:rFonts w:ascii="Times New Roman"/>
          <w:b w:val="false"/>
          <w:i w:val="false"/>
          <w:color w:val="000000"/>
          <w:sz w:val="28"/>
        </w:rPr>
        <w:t>
      3) зараженные зоны дезинфицируются составами, обладающими соответствующими бактерицидными свойствами, подходящими для предполагаемого инфекционного очага;</w:t>
      </w:r>
    </w:p>
    <w:p>
      <w:pPr>
        <w:spacing w:after="0"/>
        <w:ind w:left="0"/>
        <w:jc w:val="both"/>
      </w:pPr>
      <w:r>
        <w:rPr>
          <w:rFonts w:ascii="Times New Roman"/>
          <w:b w:val="false"/>
          <w:i w:val="false"/>
          <w:color w:val="000000"/>
          <w:sz w:val="28"/>
        </w:rPr>
        <w:t>
      4) дезинфекция оперативно проводится обученными чистильщиками, имеющими соответствующие средства индивидуальной защиты;</w:t>
      </w:r>
    </w:p>
    <w:p>
      <w:pPr>
        <w:spacing w:after="0"/>
        <w:ind w:left="0"/>
        <w:jc w:val="both"/>
      </w:pPr>
      <w:r>
        <w:rPr>
          <w:rFonts w:ascii="Times New Roman"/>
          <w:b w:val="false"/>
          <w:i w:val="false"/>
          <w:color w:val="000000"/>
          <w:sz w:val="28"/>
        </w:rPr>
        <w:t>
      5) предусматриваются меры для того, чтобы используемые химические или нехимические меры, или средства дезинфекции не оказывали вредного воздействия на элементы конструкции воздушного судна, его оборудование и материалы;</w:t>
      </w:r>
    </w:p>
    <w:p>
      <w:pPr>
        <w:spacing w:after="0"/>
        <w:ind w:left="0"/>
        <w:jc w:val="both"/>
      </w:pPr>
      <w:r>
        <w:rPr>
          <w:rFonts w:ascii="Times New Roman"/>
          <w:b w:val="false"/>
          <w:i w:val="false"/>
          <w:color w:val="000000"/>
          <w:sz w:val="28"/>
        </w:rPr>
        <w:t>
      6) обеспечиваются охрана здоровья пассажиров, персонала или защита живого груза от вредного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7"/>
    <w:p>
      <w:pPr>
        <w:spacing w:after="0"/>
        <w:ind w:left="0"/>
        <w:jc w:val="both"/>
      </w:pPr>
      <w:r>
        <w:rPr>
          <w:rFonts w:ascii="Times New Roman"/>
          <w:b w:val="false"/>
          <w:i w:val="false"/>
          <w:color w:val="000000"/>
          <w:sz w:val="28"/>
        </w:rPr>
        <w:t>
      27. При проведении дезинфекции в целях охраны здоровья животных применяются только те методы и дезинфицирующие вещества, которые рекомендованы Международным бюро по эпизоотии.</w:t>
      </w:r>
    </w:p>
    <w:bookmarkEnd w:id="77"/>
    <w:p>
      <w:pPr>
        <w:spacing w:after="0"/>
        <w:ind w:left="0"/>
        <w:jc w:val="both"/>
      </w:pPr>
      <w:r>
        <w:rPr>
          <w:rFonts w:ascii="Times New Roman"/>
          <w:b w:val="false"/>
          <w:i w:val="false"/>
          <w:color w:val="000000"/>
          <w:sz w:val="28"/>
        </w:rPr>
        <w:t>
      При загрязнении поверхностей или оборудования воздушного судна любыми жидкостями организма, включая экскреты, проводится дезинфекция загрязненных мест и используемого оборудования или инструментов.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8"/>
    <w:p>
      <w:pPr>
        <w:spacing w:after="0"/>
        <w:ind w:left="0"/>
        <w:jc w:val="left"/>
      </w:pPr>
      <w:r>
        <w:rPr>
          <w:rFonts w:ascii="Times New Roman"/>
          <w:b/>
          <w:i w:val="false"/>
          <w:color w:val="000000"/>
        </w:rPr>
        <w:t xml:space="preserve"> Глава 3. Прибытие и убытие лиц и их багажа</w:t>
      </w:r>
    </w:p>
    <w:bookmarkEnd w:id="78"/>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 w:id="79"/>
    <w:p>
      <w:pPr>
        <w:spacing w:after="0"/>
        <w:ind w:left="0"/>
        <w:jc w:val="both"/>
      </w:pPr>
      <w:r>
        <w:rPr>
          <w:rFonts w:ascii="Times New Roman"/>
          <w:b w:val="false"/>
          <w:i w:val="false"/>
          <w:color w:val="000000"/>
          <w:sz w:val="28"/>
        </w:rPr>
        <w:t>
      28. Для упрощения и ускорения оформления лиц, прибывающих или убывающих воздушным транспортом, уполномоченный орган, осуществляющий защиту и охрану Государственной границы Республики Казахстан, принимает необходимые меры, соответствующие условиям воздушных перевозок.</w:t>
      </w:r>
    </w:p>
    <w:bookmarkEnd w:id="79"/>
    <w:bookmarkStart w:name="z76" w:id="80"/>
    <w:p>
      <w:pPr>
        <w:spacing w:after="0"/>
        <w:ind w:left="0"/>
        <w:jc w:val="both"/>
      </w:pPr>
      <w:r>
        <w:rPr>
          <w:rFonts w:ascii="Times New Roman"/>
          <w:b w:val="false"/>
          <w:i w:val="false"/>
          <w:color w:val="000000"/>
          <w:sz w:val="28"/>
        </w:rPr>
        <w:t>
      29. При разработке процедур, направленных на эффективное применение мер пограничного контроля к пассажирам и экипажам, уполномоченный орган, осуществляющий защиту и охрану Государственной границы Республики Казахстан, учитывает аспекты применения мер авиационной безопасности, обеспечения целостности границы и мер контроля за оборотом наркотических средств, психотропных веществ, их аналогов и прекурсоров.</w:t>
      </w:r>
    </w:p>
    <w:bookmarkEnd w:id="80"/>
    <w:bookmarkStart w:name="z77" w:id="81"/>
    <w:p>
      <w:pPr>
        <w:spacing w:after="0"/>
        <w:ind w:left="0"/>
        <w:jc w:val="both"/>
      </w:pPr>
      <w:r>
        <w:rPr>
          <w:rFonts w:ascii="Times New Roman"/>
          <w:b w:val="false"/>
          <w:i w:val="false"/>
          <w:color w:val="000000"/>
          <w:sz w:val="28"/>
        </w:rPr>
        <w:t>
      30. Уполномоченный орган, осуществляющий защиту и охрану Государственной границы Республики Казахстан, не требует дополнительных документов от прибывающих/убывающих пассажиров воздушного судна. Требование о предоставлении дополнительных документов предъявляется только в случаях необходимости, связанных с установлением соответствия заявленной и фактической цели поездки и в интересах обеспечения национальной безопасности Республики Казахстан.</w:t>
      </w:r>
    </w:p>
    <w:bookmarkEnd w:id="81"/>
    <w:bookmarkStart w:name="z78" w:id="82"/>
    <w:p>
      <w:pPr>
        <w:spacing w:after="0"/>
        <w:ind w:left="0"/>
        <w:jc w:val="both"/>
      </w:pPr>
      <w:r>
        <w:rPr>
          <w:rFonts w:ascii="Times New Roman"/>
          <w:b w:val="false"/>
          <w:i w:val="false"/>
          <w:color w:val="000000"/>
          <w:sz w:val="28"/>
        </w:rPr>
        <w:t>
      31. Уполномоченный орган, осуществляющий защиту и охрану Государственной границы Республики Казахстан, при использовании штриховых кодов или других технологий машинного считывания для отображения данных о личности в паспорте, предусматривает возможность открытия зашифрованных данных владельцу документа по его просьбе.</w:t>
      </w:r>
    </w:p>
    <w:bookmarkEnd w:id="82"/>
    <w:bookmarkStart w:name="z79" w:id="83"/>
    <w:p>
      <w:pPr>
        <w:spacing w:after="0"/>
        <w:ind w:left="0"/>
        <w:jc w:val="both"/>
      </w:pPr>
      <w:r>
        <w:rPr>
          <w:rFonts w:ascii="Times New Roman"/>
          <w:b w:val="false"/>
          <w:i w:val="false"/>
          <w:color w:val="000000"/>
          <w:sz w:val="28"/>
        </w:rPr>
        <w:t>
      32. В случае въезда в Республику Казахстан воздушным транспортом, когда иностранцам требуются въездные визы, уполномоченный орган в сфере иностранных дел Республики Казахстан выдает такие визы в аэропортах в соответствии с законодательством Республики Казахстан.</w:t>
      </w:r>
    </w:p>
    <w:bookmarkEnd w:id="83"/>
    <w:bookmarkStart w:name="z80" w:id="84"/>
    <w:p>
      <w:pPr>
        <w:spacing w:after="0"/>
        <w:ind w:left="0"/>
        <w:jc w:val="both"/>
      </w:pPr>
      <w:r>
        <w:rPr>
          <w:rFonts w:ascii="Times New Roman"/>
          <w:b w:val="false"/>
          <w:i w:val="false"/>
          <w:color w:val="000000"/>
          <w:sz w:val="28"/>
        </w:rPr>
        <w:t>
      33. Уполномоченный орган в сфере иностранных дел Республики Казахстан, осуществляющий выдачу виз, устанавливает простые и транспарентные процедуры обращения за въездными визами для иностранных лиц и обеспечивает, чтобы заявления о выдаче таких виз рассматривались в минимально возможные сроки.</w:t>
      </w:r>
    </w:p>
    <w:bookmarkEnd w:id="84"/>
    <w:bookmarkStart w:name="z81" w:id="85"/>
    <w:p>
      <w:pPr>
        <w:spacing w:after="0"/>
        <w:ind w:left="0"/>
        <w:jc w:val="both"/>
      </w:pPr>
      <w:r>
        <w:rPr>
          <w:rFonts w:ascii="Times New Roman"/>
          <w:b w:val="false"/>
          <w:i w:val="false"/>
          <w:color w:val="000000"/>
          <w:sz w:val="28"/>
        </w:rPr>
        <w:t>
      34. Срок действия визы и продолжительность пребывания на территории Республики Казахстан устанавливаются в соответствии с законодательством Республики Казахстан и международными договорами, стороной которых является Республика Казахстан.</w:t>
      </w:r>
    </w:p>
    <w:bookmarkEnd w:id="85"/>
    <w:bookmarkStart w:name="z82" w:id="86"/>
    <w:p>
      <w:pPr>
        <w:spacing w:after="0"/>
        <w:ind w:left="0"/>
        <w:jc w:val="both"/>
      </w:pPr>
      <w:r>
        <w:rPr>
          <w:rFonts w:ascii="Times New Roman"/>
          <w:b w:val="false"/>
          <w:i w:val="false"/>
          <w:color w:val="000000"/>
          <w:sz w:val="28"/>
        </w:rPr>
        <w:t>
      35. При необходимости представления в письменном виде личных данных пассажиров, прибывающих или убывающих воздушным транспортом, заинтересованные государственные органы бесплатно предоставляют эксплутантам или уполномоченным агентам карточки посадки/высадки, которые заполняются убывающими пассажирами до посадки на борт воздушного судна, а прибывающими пассажирами во время полета. Форма карточек посадки/высадки утверждается уполномоченным органом в сфере гражданской авиации.</w:t>
      </w:r>
    </w:p>
    <w:bookmarkEnd w:id="86"/>
    <w:bookmarkStart w:name="z83" w:id="87"/>
    <w:p>
      <w:pPr>
        <w:spacing w:after="0"/>
        <w:ind w:left="0"/>
        <w:jc w:val="both"/>
      </w:pPr>
      <w:r>
        <w:rPr>
          <w:rFonts w:ascii="Times New Roman"/>
          <w:b w:val="false"/>
          <w:i w:val="false"/>
          <w:color w:val="000000"/>
          <w:sz w:val="28"/>
        </w:rPr>
        <w:t>
      36. Карточки посадки/высадки не проверяются эксплуатантами.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постановлением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постановлением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постановлением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8"/>
    <w:p>
      <w:pPr>
        <w:spacing w:after="0"/>
        <w:ind w:left="0"/>
        <w:jc w:val="both"/>
      </w:pPr>
      <w:r>
        <w:rPr>
          <w:rFonts w:ascii="Times New Roman"/>
          <w:b w:val="false"/>
          <w:i w:val="false"/>
          <w:color w:val="000000"/>
          <w:sz w:val="28"/>
        </w:rPr>
        <w:t>
      40. Уполномоченный орган в сфере ветеринарии Республики Казахстан осуществляет ветеринарно-санитарный контроль в целях предотвращения проникновения на территорию государства продуктов животного происхождения, животных и птиц, которые являются источниками заражения для человека и животных.</w:t>
      </w:r>
    </w:p>
    <w:bookmarkEnd w:id="88"/>
    <w:bookmarkStart w:name="z88" w:id="89"/>
    <w:p>
      <w:pPr>
        <w:spacing w:after="0"/>
        <w:ind w:left="0"/>
        <w:jc w:val="both"/>
      </w:pPr>
      <w:r>
        <w:rPr>
          <w:rFonts w:ascii="Times New Roman"/>
          <w:b w:val="false"/>
          <w:i w:val="false"/>
          <w:color w:val="000000"/>
          <w:sz w:val="28"/>
        </w:rPr>
        <w:t>
      41. Заинтересованные государственные органы Республики Казахстан во взаимодействии с эксплуатантами и службами аэропорта обеспечивают оформление прилетевших пассажиров в наиболее короткие сроки, но не более 45 минут после высадки с борта воздушного судна, и оформление убывающих пассажиров в срок не более 60 минут с момента прибытия пассажира в пункт оформления в аэропорту (стойка регистрации, пункт таможенного, пограничного и иного контроля.).</w:t>
      </w:r>
    </w:p>
    <w:bookmarkEnd w:id="89"/>
    <w:bookmarkStart w:name="z89" w:id="90"/>
    <w:p>
      <w:pPr>
        <w:spacing w:after="0"/>
        <w:ind w:left="0"/>
        <w:jc w:val="both"/>
      </w:pPr>
      <w:r>
        <w:rPr>
          <w:rFonts w:ascii="Times New Roman"/>
          <w:b w:val="false"/>
          <w:i w:val="false"/>
          <w:color w:val="000000"/>
          <w:sz w:val="28"/>
        </w:rPr>
        <w:t>
      42. Уполномоченный орган в сфере таможенного дела Республики Казахстан не требует письменной таможенной декларации на багаж от пассажиров и членов экипажа, если те не перевозят товаров, облагаемых пошлиной, или товаров, запрещенных для перевозки.</w:t>
      </w:r>
    </w:p>
    <w:bookmarkEnd w:id="90"/>
    <w:bookmarkStart w:name="z90" w:id="91"/>
    <w:p>
      <w:pPr>
        <w:spacing w:after="0"/>
        <w:ind w:left="0"/>
        <w:jc w:val="both"/>
      </w:pPr>
      <w:r>
        <w:rPr>
          <w:rFonts w:ascii="Times New Roman"/>
          <w:b w:val="false"/>
          <w:i w:val="false"/>
          <w:color w:val="000000"/>
          <w:sz w:val="28"/>
        </w:rPr>
        <w:t>
      43. При таможенном декларировании товаров для личного пользования уполномоченный орган в сфере таможенного дела Республики Казахстан обеспечивает применение двойного коридора в соответствии с таможенным законодательством Республики Казахстан или другой выборочный процесс таможенного досмотра и карантинного контроля, с учетом требований системы управления риском, соответствующих условиям и объемам перевозок в каждом конкретном аэропорту.</w:t>
      </w:r>
    </w:p>
    <w:bookmarkEnd w:id="91"/>
    <w:bookmarkStart w:name="z91" w:id="92"/>
    <w:p>
      <w:pPr>
        <w:spacing w:after="0"/>
        <w:ind w:left="0"/>
        <w:jc w:val="both"/>
      </w:pPr>
      <w:r>
        <w:rPr>
          <w:rFonts w:ascii="Times New Roman"/>
          <w:b w:val="false"/>
          <w:i w:val="false"/>
          <w:color w:val="000000"/>
          <w:sz w:val="28"/>
        </w:rPr>
        <w:t>
      44. При выдаче визы на ограниченное количество въездов уполномоченным органом, осуществляющим защиту и охрану Государственной границы Республики Казахстан, в документах, удостоверяющих личность, производятся отметки в каждом конкретном случае в целях того, чтобы заинтересованные государственные органы могли быстро установить ее действительность без использования каких-либо специальных средств.</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45. После личного предъявления пассажирами и членами экипажа своих паспортов или других официальных документов, удостоверяющих личность, должностные лица возвращают документы сразу после проверки, кроме случаев, предусмотренных законодательством Республики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94"/>
    <w:p>
      <w:pPr>
        <w:spacing w:after="0"/>
        <w:ind w:left="0"/>
        <w:jc w:val="both"/>
      </w:pPr>
      <w:r>
        <w:rPr>
          <w:rFonts w:ascii="Times New Roman"/>
          <w:b w:val="false"/>
          <w:i w:val="false"/>
          <w:color w:val="000000"/>
          <w:sz w:val="28"/>
        </w:rPr>
        <w:t>
      46. Уполномоченный орган, осуществляющий защиту и охрану Государственной границы Республики Казахстан, по согласованию с заинтересованными государственными органами Республики Казахстан создает зоны прямого транзита или создает условия для того, чтобы экипаж, пассажиры и их багаж, убывающие из того же аэропорта тем же или другим рейсом в третье государство, могли временно оставаться в аэропорту прибытия без прохождения формальностей пограничного контроля, требуемых при въезде в государство транзита.</w:t>
      </w:r>
    </w:p>
    <w:bookmarkEnd w:id="94"/>
    <w:bookmarkStart w:name="z94" w:id="95"/>
    <w:p>
      <w:pPr>
        <w:spacing w:after="0"/>
        <w:ind w:left="0"/>
        <w:jc w:val="both"/>
      </w:pPr>
      <w:r>
        <w:rPr>
          <w:rFonts w:ascii="Times New Roman"/>
          <w:b w:val="false"/>
          <w:i w:val="false"/>
          <w:color w:val="000000"/>
          <w:sz w:val="28"/>
        </w:rPr>
        <w:t>
      47. Уполномоченный орган, осуществляющий защиту и охрану Государственной границы Республики Казахстан, при выполнении международного полета с двумя или более остановками в международных аэропортах на территории Республики Казахстан обеспечивает пассажиру и его багажу прохождение установленных процедур пограничного контроля в одном аэропорту, при условии, что пассажир не покинет зону прямого транзита.</w:t>
      </w:r>
    </w:p>
    <w:bookmarkEnd w:id="95"/>
    <w:bookmarkStart w:name="z95" w:id="96"/>
    <w:p>
      <w:pPr>
        <w:spacing w:after="0"/>
        <w:ind w:left="0"/>
        <w:jc w:val="both"/>
      </w:pPr>
      <w:r>
        <w:rPr>
          <w:rFonts w:ascii="Times New Roman"/>
          <w:b w:val="false"/>
          <w:i w:val="false"/>
          <w:color w:val="000000"/>
          <w:sz w:val="28"/>
        </w:rPr>
        <w:t>
      48. Заинтересованные государственные органы Республики Казахстан принимают меры к тому, чтобы транзитным пассажирам, задержавшимся на ночь в связи с аннулированием или задержкой рейса, допускалось покидать аэропорт с целью размещения на ночлег.</w:t>
      </w:r>
    </w:p>
    <w:bookmarkEnd w:id="96"/>
    <w:bookmarkStart w:name="z96" w:id="97"/>
    <w:p>
      <w:pPr>
        <w:spacing w:after="0"/>
        <w:ind w:left="0"/>
        <w:jc w:val="both"/>
      </w:pPr>
      <w:r>
        <w:rPr>
          <w:rFonts w:ascii="Times New Roman"/>
          <w:b w:val="false"/>
          <w:i w:val="false"/>
          <w:color w:val="000000"/>
          <w:sz w:val="28"/>
        </w:rPr>
        <w:t>
      49. Заинтересованные государственные органы Республики Казахстан не запрашивают справок или иных документов об уплате подоходных налогов у прибывающих лиц.</w:t>
      </w:r>
    </w:p>
    <w:bookmarkEnd w:id="97"/>
    <w:bookmarkStart w:name="z97" w:id="98"/>
    <w:p>
      <w:pPr>
        <w:spacing w:after="0"/>
        <w:ind w:left="0"/>
        <w:jc w:val="both"/>
      </w:pPr>
      <w:r>
        <w:rPr>
          <w:rFonts w:ascii="Times New Roman"/>
          <w:b w:val="false"/>
          <w:i w:val="false"/>
          <w:color w:val="000000"/>
          <w:sz w:val="28"/>
        </w:rPr>
        <w:t>
      50. На эксплуатантов не возлагается ответственность за неуплату пассажирами каких-либо подоходных или иных налогов.</w:t>
      </w:r>
    </w:p>
    <w:bookmarkEnd w:id="98"/>
    <w:bookmarkStart w:name="z98" w:id="99"/>
    <w:p>
      <w:pPr>
        <w:spacing w:after="0"/>
        <w:ind w:left="0"/>
        <w:jc w:val="both"/>
      </w:pPr>
      <w:r>
        <w:rPr>
          <w:rFonts w:ascii="Times New Roman"/>
          <w:b w:val="false"/>
          <w:i w:val="false"/>
          <w:color w:val="000000"/>
          <w:sz w:val="28"/>
        </w:rPr>
        <w:t>
      51. Уполномоченный орган в сфере таможенного дела Республики Казахстан требует предъявления декларации при вылете только у декларирующих что-либо пассажиров.</w:t>
      </w:r>
    </w:p>
    <w:bookmarkEnd w:id="99"/>
    <w:p>
      <w:pPr>
        <w:spacing w:after="0"/>
        <w:ind w:left="0"/>
        <w:jc w:val="both"/>
      </w:pPr>
      <w:r>
        <w:rPr>
          <w:rFonts w:ascii="Times New Roman"/>
          <w:b w:val="false"/>
          <w:i w:val="false"/>
          <w:color w:val="000000"/>
          <w:sz w:val="28"/>
        </w:rPr>
        <w:t xml:space="preserve">
      Пассажиры, ничего не декларирующие, пропускаются без таможенного контроля, но уполномоченный орган в сфере таможенного дела Республики Казахстан осуществляет выборочный контроль лиц, ничего не декларирующих. </w:t>
      </w:r>
    </w:p>
    <w:bookmarkStart w:name="z99" w:id="100"/>
    <w:p>
      <w:pPr>
        <w:spacing w:after="0"/>
        <w:ind w:left="0"/>
        <w:jc w:val="both"/>
      </w:pPr>
      <w:r>
        <w:rPr>
          <w:rFonts w:ascii="Times New Roman"/>
          <w:b w:val="false"/>
          <w:i w:val="false"/>
          <w:color w:val="000000"/>
          <w:sz w:val="28"/>
        </w:rPr>
        <w:t>
      52. Уполномоченный орган в сфере таможенного дела Республики Казахстан разрешает эксплуатантам направлять засланный багаж по месту нахождения его владельца при предоставлении эксплуатантом достоверного декларирования, уплате таможенных платежей и налогов, а также предъявлении разрешительных документов.</w:t>
      </w:r>
    </w:p>
    <w:bookmarkEnd w:id="100"/>
    <w:bookmarkStart w:name="z100" w:id="101"/>
    <w:p>
      <w:pPr>
        <w:spacing w:after="0"/>
        <w:ind w:left="0"/>
        <w:jc w:val="both"/>
      </w:pPr>
      <w:r>
        <w:rPr>
          <w:rFonts w:ascii="Times New Roman"/>
          <w:b w:val="false"/>
          <w:i w:val="false"/>
          <w:color w:val="000000"/>
          <w:sz w:val="28"/>
        </w:rPr>
        <w:t>
      53. Уполномоченный орган в сфере таможенного дела Республики Казахстан разрешает прямую передачу засланного багажа в одном и том же аэропорту с одного международного рейса на другой без проверки, за исключением случаев, обусловленных мерами авиационной безопасности или другими необходимыми мерами контроля. В тех случаях, когда прямая передача не может быть осуществлена, принимаются меры к временному хранению в заранее определенном месте такого багажа, под соответствующим наблюдением.</w:t>
      </w:r>
    </w:p>
    <w:bookmarkEnd w:id="101"/>
    <w:bookmarkStart w:name="z101" w:id="102"/>
    <w:p>
      <w:pPr>
        <w:spacing w:after="0"/>
        <w:ind w:left="0"/>
        <w:jc w:val="both"/>
      </w:pPr>
      <w:r>
        <w:rPr>
          <w:rFonts w:ascii="Times New Roman"/>
          <w:b w:val="false"/>
          <w:i w:val="false"/>
          <w:color w:val="000000"/>
          <w:sz w:val="28"/>
        </w:rPr>
        <w:t>
      54. Уполномоченный орган в сфере таможенного дела Республики Казахстан допускает предъявлять неопознанный, невостребованный или засланный багаж для таможенной очистки в соответствующем пункте назначения от имени его владельца и доставлять такой багаж владельцу.</w:t>
      </w:r>
    </w:p>
    <w:bookmarkEnd w:id="102"/>
    <w:bookmarkStart w:name="z102" w:id="103"/>
    <w:p>
      <w:pPr>
        <w:spacing w:after="0"/>
        <w:ind w:left="0"/>
        <w:jc w:val="both"/>
      </w:pPr>
      <w:r>
        <w:rPr>
          <w:rFonts w:ascii="Times New Roman"/>
          <w:b w:val="false"/>
          <w:i w:val="false"/>
          <w:color w:val="000000"/>
          <w:sz w:val="28"/>
        </w:rPr>
        <w:t>
      55. При условии соблюдения соответствующих мер безопасности уполномоченный орган в сфере таможенного дела Республики Казахстан обеспечивает таможенную очистку неопознанного, невостребованного или засланного багажа и его возврат эксплуатанту без задержек. На основании условий, устанавливаемых заинтересованными государственными органами, эксплуатанту разрешается вскрыть такой багаж для установления его владельца.</w:t>
      </w:r>
    </w:p>
    <w:bookmarkEnd w:id="103"/>
    <w:bookmarkStart w:name="z103" w:id="104"/>
    <w:p>
      <w:pPr>
        <w:spacing w:after="0"/>
        <w:ind w:left="0"/>
        <w:jc w:val="both"/>
      </w:pPr>
      <w:r>
        <w:rPr>
          <w:rFonts w:ascii="Times New Roman"/>
          <w:b w:val="false"/>
          <w:i w:val="false"/>
          <w:color w:val="000000"/>
          <w:sz w:val="28"/>
        </w:rPr>
        <w:t>
      56. Эксплуатант освобождается от обеспечения сохранности багажа, еще не прошедшего процедур таможенной очистки и от уплаты таможенных платежей, взыскиваемых с указанного багажа, когда этот багаж находится под контролем уполномоченного органа в сфере таможенного дела Республики Казахстан.</w:t>
      </w:r>
    </w:p>
    <w:bookmarkEnd w:id="104"/>
    <w:bookmarkStart w:name="z104" w:id="105"/>
    <w:p>
      <w:pPr>
        <w:spacing w:after="0"/>
        <w:ind w:left="0"/>
        <w:jc w:val="both"/>
      </w:pPr>
      <w:r>
        <w:rPr>
          <w:rFonts w:ascii="Times New Roman"/>
          <w:b w:val="false"/>
          <w:i w:val="false"/>
          <w:color w:val="000000"/>
          <w:sz w:val="28"/>
        </w:rPr>
        <w:t>
      57. Досмотр в отношении членов экипажа и их багажа при прибытии или при вылете осуществляется в приоритетном порядке.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постановлением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6"/>
    <w:p>
      <w:pPr>
        <w:spacing w:after="0"/>
        <w:ind w:left="0"/>
        <w:jc w:val="both"/>
      </w:pPr>
      <w:r>
        <w:rPr>
          <w:rFonts w:ascii="Times New Roman"/>
          <w:b w:val="false"/>
          <w:i w:val="false"/>
          <w:color w:val="000000"/>
          <w:sz w:val="28"/>
        </w:rPr>
        <w:t>
      59. Заинтересованные государственные органы Республики Казахстан не применяют требования о наличии въездной визы к прибывающим членам экипажа, предъявляющим удостоверение члена экипажа, в тех случаях, когда они прибывают регулярным международным рейсом при исполнении служебных обязанностей и просят разрешения на временный въезд на период, предусмотренный законодательством Республики Казахстан, для исполнения ими своих служебных обязанностей на указанном им рейсе.</w:t>
      </w:r>
    </w:p>
    <w:bookmarkEnd w:id="106"/>
    <w:bookmarkStart w:name="z107" w:id="107"/>
    <w:p>
      <w:pPr>
        <w:spacing w:after="0"/>
        <w:ind w:left="0"/>
        <w:jc w:val="both"/>
      </w:pPr>
      <w:r>
        <w:rPr>
          <w:rFonts w:ascii="Times New Roman"/>
          <w:b w:val="false"/>
          <w:i w:val="false"/>
          <w:color w:val="000000"/>
          <w:sz w:val="28"/>
        </w:rPr>
        <w:t>
      60. Не требуется наличия въездных виз для членов экипажа иностранного воздушного судна, предъявляющих удостоверения члена экипажа, которые не участвуют в регулярных международных рейсах, при условии, что такие члены экипажа покинут территорию Республики Казахстан первым же рейсом данного воздушного судна.</w:t>
      </w:r>
    </w:p>
    <w:bookmarkEnd w:id="107"/>
    <w:bookmarkStart w:name="z108" w:id="108"/>
    <w:p>
      <w:pPr>
        <w:spacing w:after="0"/>
        <w:ind w:left="0"/>
        <w:jc w:val="both"/>
      </w:pPr>
      <w:r>
        <w:rPr>
          <w:rFonts w:ascii="Times New Roman"/>
          <w:b w:val="false"/>
          <w:i w:val="false"/>
          <w:color w:val="000000"/>
          <w:sz w:val="28"/>
        </w:rPr>
        <w:t>
      61. Заинтересованными государственными органами Республики Казахстан в пределах аэропорта, являющегося пунктом пропуска через Государственную границу, принимаются соответствующие меры для облегчения временного допуска на территорию Республики Казахстан технического и летного персонала эксплуатантов, выполняющих полеты на или через территорию Республики Казахстан в соответствии с законодательством Республики Казахстан, для решения организационно-технических задач, связанных с осуществлением этими эксплуатантами регулярных международных воздушных сообщений.</w:t>
      </w:r>
    </w:p>
    <w:bookmarkEnd w:id="108"/>
    <w:bookmarkStart w:name="z109" w:id="109"/>
    <w:p>
      <w:pPr>
        <w:spacing w:after="0"/>
        <w:ind w:left="0"/>
        <w:jc w:val="both"/>
      </w:pPr>
      <w:r>
        <w:rPr>
          <w:rFonts w:ascii="Times New Roman"/>
          <w:b w:val="false"/>
          <w:i w:val="false"/>
          <w:color w:val="000000"/>
          <w:sz w:val="28"/>
        </w:rPr>
        <w:t>
      62. Заинтересованные государственные органы Республики Казахстан принимают необходимые меры по допуску на территорию Республики Казахстан для временного пребывания работников технического персонала эксплуатантов, выполняющих полеты на или через территорию Республики Казахстан, с целью восстановления летной годности воздушного судна, которое по техническим причинам не может продолжать полет. В случаях, когда заинтересованные государственные органы Республики Казахстан требуют гарантий в отношении оплаты расходов, связанных с пребыванием на территории Республики Казахстан, а также возвращения специалистов с этой территории, эти вопросы согласовываются в кратчайшие сроки.</w:t>
      </w:r>
    </w:p>
    <w:bookmarkEnd w:id="109"/>
    <w:bookmarkStart w:name="z110" w:id="110"/>
    <w:p>
      <w:pPr>
        <w:spacing w:after="0"/>
        <w:ind w:left="0"/>
        <w:jc w:val="both"/>
      </w:pPr>
      <w:r>
        <w:rPr>
          <w:rFonts w:ascii="Times New Roman"/>
          <w:b w:val="false"/>
          <w:i w:val="false"/>
          <w:color w:val="000000"/>
          <w:sz w:val="28"/>
        </w:rPr>
        <w:t xml:space="preserve">
      63. Заинтересованные государственные органы Республики Казахстан не применяют требования о наличии въездной визы к прибывающим инспекторам по производству полетов и авиационной безопасности иностранного государства при выполнении ими своих обязанностей в салоне воздушного судна эксплуатанта своего государства таким же образом, как и членов экипажа, согласно </w:t>
      </w:r>
      <w:r>
        <w:rPr>
          <w:rFonts w:ascii="Times New Roman"/>
          <w:b w:val="false"/>
          <w:i w:val="false"/>
          <w:color w:val="000000"/>
          <w:sz w:val="28"/>
        </w:rPr>
        <w:t>пункту 59</w:t>
      </w:r>
      <w:r>
        <w:rPr>
          <w:rFonts w:ascii="Times New Roman"/>
          <w:b w:val="false"/>
          <w:i w:val="false"/>
          <w:color w:val="000000"/>
          <w:sz w:val="28"/>
        </w:rPr>
        <w:t xml:space="preserve"> настоящей Программы.</w:t>
      </w:r>
    </w:p>
    <w:bookmarkEnd w:id="110"/>
    <w:bookmarkStart w:name="z111" w:id="111"/>
    <w:p>
      <w:pPr>
        <w:spacing w:after="0"/>
        <w:ind w:left="0"/>
        <w:jc w:val="both"/>
      </w:pPr>
      <w:r>
        <w:rPr>
          <w:rFonts w:ascii="Times New Roman"/>
          <w:b w:val="false"/>
          <w:i w:val="false"/>
          <w:color w:val="000000"/>
          <w:sz w:val="28"/>
        </w:rPr>
        <w:t>
      64. Уполномоченная организация в сфере гражданской авиации выдает авиационным инспекторам уполномоченной организации в сфере гражданской авиации, осуществляющим контрольные и надзорные функции, удостоверение авиационного инспектора гражданской авиации. При предъявлении удостоверения авиационного инспектора гражданской авиации авиационные инспектора допускаются во все контролируемые зоны аэропорта (аэродрома).</w:t>
      </w:r>
    </w:p>
    <w:bookmarkEnd w:id="111"/>
    <w:bookmarkStart w:name="z217" w:id="112"/>
    <w:p>
      <w:pPr>
        <w:spacing w:after="0"/>
        <w:ind w:left="0"/>
        <w:jc w:val="both"/>
      </w:pPr>
      <w:r>
        <w:rPr>
          <w:rFonts w:ascii="Times New Roman"/>
          <w:b w:val="false"/>
          <w:i w:val="false"/>
          <w:color w:val="000000"/>
          <w:sz w:val="28"/>
        </w:rPr>
        <w:t>
      Авиационным инспекторам, осуществляющим перронные проверки гражданских воздушных судов иностранных экплуатантов и проверки по линии авиационной безопасности, удостоверение авиационного инспектора гражданской авиации выдается по согласованию с уполномоченным органом, осуществляющим защиту и охрану Государственной границы Республики Казахстан.</w:t>
      </w:r>
    </w:p>
    <w:bookmarkEnd w:id="112"/>
    <w:bookmarkStart w:name="z218" w:id="113"/>
    <w:p>
      <w:pPr>
        <w:spacing w:after="0"/>
        <w:ind w:left="0"/>
        <w:jc w:val="both"/>
      </w:pPr>
      <w:r>
        <w:rPr>
          <w:rFonts w:ascii="Times New Roman"/>
          <w:b w:val="false"/>
          <w:i w:val="false"/>
          <w:color w:val="000000"/>
          <w:sz w:val="28"/>
        </w:rPr>
        <w:t>
      Форма удостоверения авиационного инспектора гражданской авиации утверждается уполномоченным органом в сфере гражданской авиации.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постановления Правительства РК от 06.08.2019 </w:t>
      </w:r>
      <w:r>
        <w:rPr>
          <w:rFonts w:ascii="Times New Roman"/>
          <w:b w:val="false"/>
          <w:i w:val="false"/>
          <w:color w:val="000000"/>
          <w:sz w:val="28"/>
        </w:rPr>
        <w:t>№ 582</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2" w:id="114"/>
    <w:p>
      <w:pPr>
        <w:spacing w:after="0"/>
        <w:ind w:left="0"/>
        <w:jc w:val="both"/>
      </w:pPr>
      <w:r>
        <w:rPr>
          <w:rFonts w:ascii="Times New Roman"/>
          <w:b w:val="false"/>
          <w:i w:val="false"/>
          <w:color w:val="000000"/>
          <w:sz w:val="28"/>
        </w:rPr>
        <w:t>
      65. Авиационным инспекторам при выполнении ими своих служебных обязанностей в салоне воздушного судна необходимо иметь при себе удостоверение авиационного инспектора гражданской авиации, приказ о назначении проверки и проверочный лист, а при международных рейсах дополнительно иметь действительный паспорт и копию маршрута поездки инспектора.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Правительства РК от 06.08.2019 </w:t>
      </w:r>
      <w:r>
        <w:rPr>
          <w:rFonts w:ascii="Times New Roman"/>
          <w:b w:val="false"/>
          <w:i w:val="false"/>
          <w:color w:val="000000"/>
          <w:sz w:val="28"/>
        </w:rPr>
        <w:t>№ 582</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66. Эксплуатант обеспечивает охрану и опеку высадившихся пассажиров и членов экипажа с момента высадки с борта воздушного судна до тех пор, пока они не будут подвергнуты проверке заинтересованными государственными органами. Эксплуатант и аэропорт обеспечивают безопасность пассажиров и экипажа на пути следования от воздушного судна до здания аэровокзала, а также в зоне прямого транзита.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6"/>
    <w:p>
      <w:pPr>
        <w:spacing w:after="0"/>
        <w:ind w:left="0"/>
        <w:jc w:val="both"/>
      </w:pPr>
      <w:r>
        <w:rPr>
          <w:rFonts w:ascii="Times New Roman"/>
          <w:b w:val="false"/>
          <w:i w:val="false"/>
          <w:color w:val="000000"/>
          <w:sz w:val="28"/>
        </w:rPr>
        <w:t>
      67. Эксплуатанты в пункте регистрации на рейс и посадки на борт воздушного судна принимают меры, чтобы убедиться, что пассажиры имеют действительные документы, удостоверяющие личность, предписанные государствами транзита или назначения.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7"/>
    <w:p>
      <w:pPr>
        <w:spacing w:after="0"/>
        <w:ind w:left="0"/>
        <w:jc w:val="both"/>
      </w:pPr>
      <w:r>
        <w:rPr>
          <w:rFonts w:ascii="Times New Roman"/>
          <w:b w:val="false"/>
          <w:i w:val="false"/>
          <w:color w:val="000000"/>
          <w:sz w:val="28"/>
        </w:rPr>
        <w:t>
      68. Заинтересованные государственные органы Республики Казахстан и эксплуатанты осуществляют сотрудничество в установлении годности и подлинности паспортов и виз, предъявляемых пассажирами при посадке на борт воздушного судна.</w:t>
      </w:r>
    </w:p>
    <w:bookmarkEnd w:id="117"/>
    <w:p>
      <w:pPr>
        <w:spacing w:after="0"/>
        <w:ind w:left="0"/>
        <w:jc w:val="both"/>
      </w:pPr>
      <w:r>
        <w:rPr>
          <w:rFonts w:ascii="Times New Roman"/>
          <w:b w:val="false"/>
          <w:i w:val="false"/>
          <w:color w:val="000000"/>
          <w:sz w:val="28"/>
        </w:rPr>
        <w:t>
      Уполномоченный орган в сфере гражданской авиации Республики Казахстан при заключении соглашения о международных полетах (выдаче разрешений) заключает соглашения о сотрудничестве в форме меморандумов о взаимопонимании с эксплуатантами, выполняющими международные авиаперевозки в Республику Казахстан или из Республики Казахстан, которые устанавливают основные принципы взаимной поддержки и сотрудничества в борьбе со злоупотреблениями, связанными с подделкой документов, удостоверяющих личность.</w:t>
      </w:r>
    </w:p>
    <w:p>
      <w:pPr>
        <w:spacing w:after="0"/>
        <w:ind w:left="0"/>
        <w:jc w:val="both"/>
      </w:pPr>
      <w:r>
        <w:rPr>
          <w:rFonts w:ascii="Times New Roman"/>
          <w:b w:val="false"/>
          <w:i w:val="false"/>
          <w:color w:val="000000"/>
          <w:sz w:val="28"/>
        </w:rPr>
        <w:t>
      Заинтересованные государственные органы Республики Казахстан заключают соглашения о сотрудничестве в виде меморандумов о взаимопонимании с соответствующими органами других государств посредством предоставления и размещения в аэропортах сотрудников по координации или установления других форм международного сотрудничества для оказания помощи эксплуатантам в определении действительности и подлинности паспортов и виз, предъявляемых пассажирами при посадке на борт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8"/>
    <w:p>
      <w:pPr>
        <w:spacing w:after="0"/>
        <w:ind w:left="0"/>
        <w:jc w:val="both"/>
      </w:pPr>
      <w:r>
        <w:rPr>
          <w:rFonts w:ascii="Times New Roman"/>
          <w:b w:val="false"/>
          <w:i w:val="false"/>
          <w:color w:val="000000"/>
          <w:sz w:val="28"/>
        </w:rPr>
        <w:t>
      69. Если пассажиру отказано в праве на въезд на территорию Республики Казахстан из-за проблем с предъявленными документами, то пассажир передается эксплуатанту для его возвращения в страну, из которой прибыл данный пассажир, либо в страну, куда данному пассажиру въезд разрешен.</w:t>
      </w:r>
    </w:p>
    <w:bookmarkEnd w:id="118"/>
    <w:p>
      <w:pPr>
        <w:spacing w:after="0"/>
        <w:ind w:left="0"/>
        <w:jc w:val="both"/>
      </w:pPr>
      <w:r>
        <w:rPr>
          <w:rFonts w:ascii="Times New Roman"/>
          <w:b w:val="false"/>
          <w:i w:val="false"/>
          <w:color w:val="000000"/>
          <w:sz w:val="28"/>
        </w:rPr>
        <w:t>
      В случаях, когда возврат лица без права на въезд касается несопровождаемого несовершеннолетнего пассажира, принимаются необходимые меры для обеспечения договоренностей для этого несовершеннолетнего пассажира в пункте убытия, транзита и назначения, уделяя особое внимание наилучшим интересам несовершеннолетнего пассажира.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9"/>
    <w:p>
      <w:pPr>
        <w:spacing w:after="0"/>
        <w:ind w:left="0"/>
        <w:jc w:val="left"/>
      </w:pPr>
      <w:r>
        <w:rPr>
          <w:rFonts w:ascii="Times New Roman"/>
          <w:b/>
          <w:i w:val="false"/>
          <w:color w:val="000000"/>
        </w:rPr>
        <w:t xml:space="preserve"> Глава 4. Лица без права на въезд и выдворяемые лица</w:t>
      </w:r>
    </w:p>
    <w:bookmarkEnd w:id="119"/>
    <w:p>
      <w:pPr>
        <w:spacing w:after="0"/>
        <w:ind w:left="0"/>
        <w:jc w:val="both"/>
      </w:pPr>
      <w:r>
        <w:rPr>
          <w:rFonts w:ascii="Times New Roman"/>
          <w:b w:val="false"/>
          <w:i w:val="false"/>
          <w:color w:val="ff0000"/>
          <w:sz w:val="28"/>
        </w:rPr>
        <w:t xml:space="preserve">
      Сноска. Заголовок главы 4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 w:id="120"/>
    <w:p>
      <w:pPr>
        <w:spacing w:after="0"/>
        <w:ind w:left="0"/>
        <w:jc w:val="both"/>
      </w:pPr>
      <w:r>
        <w:rPr>
          <w:rFonts w:ascii="Times New Roman"/>
          <w:b w:val="false"/>
          <w:i w:val="false"/>
          <w:color w:val="000000"/>
          <w:sz w:val="28"/>
        </w:rPr>
        <w:t>
      70. В целях соблюдения порядка функционирования международной гражданской авиации заинтересованные государственные органы Республики Казахстан осуществляют межведомственное взаимодействие с целью быстрого разрешения возникающих разногласий.</w:t>
      </w:r>
    </w:p>
    <w:bookmarkEnd w:id="120"/>
    <w:bookmarkStart w:name="z119" w:id="121"/>
    <w:p>
      <w:pPr>
        <w:spacing w:after="0"/>
        <w:ind w:left="0"/>
        <w:jc w:val="both"/>
      </w:pPr>
      <w:r>
        <w:rPr>
          <w:rFonts w:ascii="Times New Roman"/>
          <w:b w:val="false"/>
          <w:i w:val="false"/>
          <w:color w:val="000000"/>
          <w:sz w:val="28"/>
        </w:rPr>
        <w:t>
      71. В случаях, когда установлено лицо без права на въезд, уполномоченный орган, осуществляющий защиту и охрану Государственной границы Республики Казахстан, уведомляет об этом эксплуатанта письменно и/или способом(ами), обеспечивающим(и) фиксирование доставления уведомления (электронной почтой, факсом, почтовым отправлением, коротким текстовым сообщением, мультимедийным сообщением, действующими мессенджерами).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22"/>
    <w:p>
      <w:pPr>
        <w:spacing w:after="0"/>
        <w:ind w:left="0"/>
        <w:jc w:val="both"/>
      </w:pPr>
      <w:r>
        <w:rPr>
          <w:rFonts w:ascii="Times New Roman"/>
          <w:b w:val="false"/>
          <w:i w:val="false"/>
          <w:color w:val="000000"/>
          <w:sz w:val="28"/>
        </w:rPr>
        <w:t>
      72. Уполномоченный орган, осуществляющий защиту и охрану Государственной границы Республики Казахстан, совместно с эксплуатантом определяет сроки отправки лица, которому отказано в праве на въезд, с учетом времени, в течение которого возможно осуществить отправку данного лица собственными силами или подготовить альтернативный вариант отправки.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23"/>
    <w:p>
      <w:pPr>
        <w:spacing w:after="0"/>
        <w:ind w:left="0"/>
        <w:jc w:val="both"/>
      </w:pPr>
      <w:r>
        <w:rPr>
          <w:rFonts w:ascii="Times New Roman"/>
          <w:b w:val="false"/>
          <w:i w:val="false"/>
          <w:color w:val="000000"/>
          <w:sz w:val="28"/>
        </w:rPr>
        <w:t>
      73. Лицо, считающееся лицом без права на въезд на территорию Республики Казахстан, передается эксплуатанту, который перевозил его непосредственно в пункт назначения, либо в зависимости от обстоятельств, под опеку одного из эксплуатантов, который перевозил его в один из пунктов транзита.</w:t>
      </w:r>
    </w:p>
    <w:bookmarkEnd w:id="123"/>
    <w:bookmarkStart w:name="z122" w:id="124"/>
    <w:p>
      <w:pPr>
        <w:spacing w:after="0"/>
        <w:ind w:left="0"/>
        <w:jc w:val="both"/>
      </w:pPr>
      <w:r>
        <w:rPr>
          <w:rFonts w:ascii="Times New Roman"/>
          <w:b w:val="false"/>
          <w:i w:val="false"/>
          <w:color w:val="000000"/>
          <w:sz w:val="28"/>
        </w:rPr>
        <w:t>
      74. Уполномоченный орган, осуществляющий защиту и охрану Государственной границы Республики Казахстан, предоставляет эксплуатанту документы о возврате лица, которому отказано в праве на въезд.</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25"/>
    <w:p>
      <w:pPr>
        <w:spacing w:after="0"/>
        <w:ind w:left="0"/>
        <w:jc w:val="both"/>
      </w:pPr>
      <w:r>
        <w:rPr>
          <w:rFonts w:ascii="Times New Roman"/>
          <w:b w:val="false"/>
          <w:i w:val="false"/>
          <w:color w:val="000000"/>
          <w:sz w:val="28"/>
        </w:rPr>
        <w:t>
      75. Уполномоченный орган, осуществляющий защиту и охрану Государственной границы Республики Казахстан, обеспечивает изъятие сфабрикованных, поддельных или фальшивых документов, удостоверяющих личность. Изымаются также документы, удостоверяющие личность, у лиц, выдающих себя за законных обладателей этих документов. Такие документы незамедлительно изымаются из обращения и возвращаются компетентным органам государства, названного в качестве выдавшего их государства, или постоянному дипломатическому представительству данного государства, за исключением случаев, когда заинтересованные государственные органы удерживают изъятые документы в рамках правоприменения.</w:t>
      </w:r>
    </w:p>
    <w:bookmarkEnd w:id="125"/>
    <w:p>
      <w:pPr>
        <w:spacing w:after="0"/>
        <w:ind w:left="0"/>
        <w:jc w:val="both"/>
      </w:pPr>
      <w:r>
        <w:rPr>
          <w:rFonts w:ascii="Times New Roman"/>
          <w:b w:val="false"/>
          <w:i w:val="false"/>
          <w:color w:val="000000"/>
          <w:sz w:val="28"/>
        </w:rPr>
        <w:t>
      Заинтересованные государственные органы, удерживающие изъятые документы, уведомляют компетентные органы государства, названного в качестве выдавшего их государства, или постоянное дипломатическое представительство данного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26"/>
    <w:p>
      <w:pPr>
        <w:spacing w:after="0"/>
        <w:ind w:left="0"/>
        <w:jc w:val="both"/>
      </w:pPr>
      <w:r>
        <w:rPr>
          <w:rFonts w:ascii="Times New Roman"/>
          <w:b w:val="false"/>
          <w:i w:val="false"/>
          <w:color w:val="000000"/>
          <w:sz w:val="28"/>
        </w:rPr>
        <w:t>
      76. Вместо изъятого документа заинтересованные государственные органы Республики Казахстан, осуществившие изъятие, выдают сопроводительные письма, подтверждающие потерю или уничтожение документов, а также касающиеся сфабрикованных, поддельных или фальшивых документов, удостоверяющих личность. К указанным сопроводительным письмам прилагаются фотокопии изъятых документов, удостоверяющих личность (если таковые имеются), документ о возврате, а также любая дополнительная информация, представляющая интерес. Сопроводительное письмо и прилагаемые к нему материалы передаются эксплуатанту, осуществляющему возврат лица, которому отказано в праве на въезд, либо в случае сопровождения лица, сопровождающему, который отвечает за их доставку, государственным органам в государстве назначения. Эти документы используются в качестве информации для контрольных органов в пункте транзита и (или) пункте первоначальной посадки.</w:t>
      </w:r>
    </w:p>
    <w:bookmarkEnd w:id="126"/>
    <w:p>
      <w:pPr>
        <w:spacing w:after="0"/>
        <w:ind w:left="0"/>
        <w:jc w:val="both"/>
      </w:pPr>
      <w:r>
        <w:rPr>
          <w:rFonts w:ascii="Times New Roman"/>
          <w:b w:val="false"/>
          <w:i w:val="false"/>
          <w:color w:val="000000"/>
          <w:sz w:val="28"/>
        </w:rPr>
        <w:t>
      Формы сопроводительных писем, подтверждающих потерю или уничтожение документов, а также касающихся сфабрикованных, поддельных или фальшивых документов, удостоверяющих личность, оформляются заинтересованными государственными органами Республики Казахстан, осуществившими изъятие документов, удостоверяющих личность, по образцу согласно стандартам и рекомендуемой практике ИКАО.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7"/>
    <w:p>
      <w:pPr>
        <w:spacing w:after="0"/>
        <w:ind w:left="0"/>
        <w:jc w:val="both"/>
      </w:pPr>
      <w:r>
        <w:rPr>
          <w:rFonts w:ascii="Times New Roman"/>
          <w:b w:val="false"/>
          <w:i w:val="false"/>
          <w:color w:val="000000"/>
          <w:sz w:val="28"/>
        </w:rPr>
        <w:t>
      77. Эксплуатант при возврате лица, которому отказано в праве на въезд, уведомляет соответствующие органы государства транзита или государства назначения о планируемой перевозке.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8"/>
    <w:p>
      <w:pPr>
        <w:spacing w:after="0"/>
        <w:ind w:left="0"/>
        <w:jc w:val="both"/>
      </w:pPr>
      <w:r>
        <w:rPr>
          <w:rFonts w:ascii="Times New Roman"/>
          <w:b w:val="false"/>
          <w:i w:val="false"/>
          <w:color w:val="000000"/>
          <w:sz w:val="28"/>
        </w:rPr>
        <w:t>
      78. Эксплуатант осуществляет охрану и размещение, а также оплачивает расходы, связанные с охраной и опекой лица без надлежащих документов, с момента установления того, что лицо не имеет права на въезд, и осуществляет его возврат из территории Республики Казахстан в страну отправления.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29"/>
    <w:p>
      <w:pPr>
        <w:spacing w:after="0"/>
        <w:ind w:left="0"/>
        <w:jc w:val="both"/>
      </w:pPr>
      <w:r>
        <w:rPr>
          <w:rFonts w:ascii="Times New Roman"/>
          <w:b w:val="false"/>
          <w:i w:val="false"/>
          <w:color w:val="000000"/>
          <w:sz w:val="28"/>
        </w:rPr>
        <w:t>
      79. В тех случаях, когда какому-либо лицу отказано в праве на въезд в Республику Казахстан и оно вновь передается эксплуатанту для отправления с территории Республики Казахстан, эксплуатант взыскивает с данного лица все транспортные расходы, связанные с его возвратом.</w:t>
      </w:r>
    </w:p>
    <w:bookmarkEnd w:id="129"/>
    <w:bookmarkStart w:name="z214" w:id="130"/>
    <w:p>
      <w:pPr>
        <w:spacing w:after="0"/>
        <w:ind w:left="0"/>
        <w:jc w:val="both"/>
      </w:pPr>
      <w:r>
        <w:rPr>
          <w:rFonts w:ascii="Times New Roman"/>
          <w:b w:val="false"/>
          <w:i w:val="false"/>
          <w:color w:val="000000"/>
          <w:sz w:val="28"/>
        </w:rPr>
        <w:t>
      80. Эксплуатант предпринимает меры предосторожности для обеспечения безопасности полетов при возврате лиц, которым отказано в праве на въезд на территорию Республики Казахстан.</w:t>
      </w:r>
    </w:p>
    <w:bookmarkEnd w:id="130"/>
    <w:p>
      <w:pPr>
        <w:spacing w:after="0"/>
        <w:ind w:left="0"/>
        <w:jc w:val="both"/>
      </w:pPr>
      <w:r>
        <w:rPr>
          <w:rFonts w:ascii="Times New Roman"/>
          <w:b w:val="false"/>
          <w:i w:val="false"/>
          <w:color w:val="000000"/>
          <w:sz w:val="28"/>
        </w:rPr>
        <w:t>
      Меры предосторожности обеспечиваются эксплуатантом, который использует свой персонал, обеспечивающий безопасность или нанимает компетентный персонал.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31"/>
    <w:p>
      <w:pPr>
        <w:spacing w:after="0"/>
        <w:ind w:left="0"/>
        <w:jc w:val="both"/>
      </w:pPr>
      <w:r>
        <w:rPr>
          <w:rFonts w:ascii="Times New Roman"/>
          <w:b w:val="false"/>
          <w:i w:val="false"/>
          <w:color w:val="000000"/>
          <w:sz w:val="28"/>
        </w:rPr>
        <w:t>
      81. Эксплуатант отправляет лицо, которому отказано в праве на въезд, в:</w:t>
      </w:r>
    </w:p>
    <w:bookmarkEnd w:id="131"/>
    <w:p>
      <w:pPr>
        <w:spacing w:after="0"/>
        <w:ind w:left="0"/>
        <w:jc w:val="both"/>
      </w:pPr>
      <w:r>
        <w:rPr>
          <w:rFonts w:ascii="Times New Roman"/>
          <w:b w:val="false"/>
          <w:i w:val="false"/>
          <w:color w:val="000000"/>
          <w:sz w:val="28"/>
        </w:rPr>
        <w:t>
      1) пункт, откуда указанное лицо начало свою поездку;</w:t>
      </w:r>
    </w:p>
    <w:p>
      <w:pPr>
        <w:spacing w:after="0"/>
        <w:ind w:left="0"/>
        <w:jc w:val="both"/>
      </w:pPr>
      <w:r>
        <w:rPr>
          <w:rFonts w:ascii="Times New Roman"/>
          <w:b w:val="false"/>
          <w:i w:val="false"/>
          <w:color w:val="000000"/>
          <w:sz w:val="28"/>
        </w:rPr>
        <w:t>
      2) любое другое место, куда въезд указанному лицу разрешен.</w:t>
      </w:r>
    </w:p>
    <w:bookmarkStart w:name="z129" w:id="132"/>
    <w:p>
      <w:pPr>
        <w:spacing w:after="0"/>
        <w:ind w:left="0"/>
        <w:jc w:val="both"/>
      </w:pPr>
      <w:r>
        <w:rPr>
          <w:rFonts w:ascii="Times New Roman"/>
          <w:b w:val="false"/>
          <w:i w:val="false"/>
          <w:color w:val="000000"/>
          <w:sz w:val="28"/>
        </w:rPr>
        <w:t>
      82. Заинтересованные государственные органы Республики Казахстан не налагают на эксплуатантов штраф в том случае, если у пассажиров, прибывающих на территорию Республики Казахстан или следующих через нее, выявлены ненадлежащим образом оформленные документы, а эксплуатанты могут доказать, что приняли соответствующие меры для того, чтобы пассажиры соблюдали требования к документам, установленные для въезда на территорию Республики Казахстан.</w:t>
      </w:r>
    </w:p>
    <w:bookmarkEnd w:id="132"/>
    <w:bookmarkStart w:name="z130" w:id="133"/>
    <w:p>
      <w:pPr>
        <w:spacing w:after="0"/>
        <w:ind w:left="0"/>
        <w:jc w:val="both"/>
      </w:pPr>
      <w:r>
        <w:rPr>
          <w:rFonts w:ascii="Times New Roman"/>
          <w:b w:val="false"/>
          <w:i w:val="false"/>
          <w:color w:val="000000"/>
          <w:sz w:val="28"/>
        </w:rPr>
        <w:t>
      83. В тех случаях, когда эксплуатанты сотрудничают с государственными органами Республики Казахстан, в соответствии с меморандумами о взаимопонимании либо другими соглашениями, заключенными между данными сторонами, для применения мер по недопущению перевозки лиц с ненадлежаще оформленными документами, и это сотрудничество удовлетворяет соответствующие органы, штрафы или санкции, применяемые при транспортировке таких лиц на территорию Республики Казахстан, пересматриваются.</w:t>
      </w:r>
    </w:p>
    <w:bookmarkEnd w:id="133"/>
    <w:bookmarkStart w:name="z131" w:id="134"/>
    <w:p>
      <w:pPr>
        <w:spacing w:after="0"/>
        <w:ind w:left="0"/>
        <w:jc w:val="both"/>
      </w:pPr>
      <w:r>
        <w:rPr>
          <w:rFonts w:ascii="Times New Roman"/>
          <w:b w:val="false"/>
          <w:i w:val="false"/>
          <w:color w:val="000000"/>
          <w:sz w:val="28"/>
        </w:rPr>
        <w:t>
      84. Уполномоченный орган, осуществляющий защиту и охрану Государственной границы Республики Казахстан, признает сопроводительное письмо, подтверждающее потерю или уничтожение документов, а также касающееся сфабрикованных, поддельных или фальшивых документов, удостоверяющих личность, и приложенные к нему материалы как достаточную документацию для осуществления проверки лица, подтверждающую обстоятельства посадки и прибытия, выданные уполномоченными органами другого государства, где указанному лицу было отказано в праве на въезд.</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35"/>
    <w:p>
      <w:pPr>
        <w:spacing w:after="0"/>
        <w:ind w:left="0"/>
        <w:jc w:val="both"/>
      </w:pPr>
      <w:r>
        <w:rPr>
          <w:rFonts w:ascii="Times New Roman"/>
          <w:b w:val="false"/>
          <w:i w:val="false"/>
          <w:color w:val="000000"/>
          <w:sz w:val="28"/>
        </w:rPr>
        <w:t>
      85. Заинтересованные государственные органы Республики Казахстан, осуществляющие выдворение лица с территории Республики Казахстан, вручают ему решение суда о выдворении.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6"/>
    <w:p>
      <w:pPr>
        <w:spacing w:after="0"/>
        <w:ind w:left="0"/>
        <w:jc w:val="both"/>
      </w:pPr>
      <w:r>
        <w:rPr>
          <w:rFonts w:ascii="Times New Roman"/>
          <w:b w:val="false"/>
          <w:i w:val="false"/>
          <w:color w:val="000000"/>
          <w:sz w:val="28"/>
        </w:rPr>
        <w:t>
      86. Заинтересованные государственные органы Республики Казахстан, осуществляющие выдворение лица с территории Республики Казахстан, обеспечивают заблаговременное информирование эксплуатантов не позднее, чем за двадцать четыре часа до времени вылета рейса по расписанию в тех случаях, когда определенным лицам предписано покинуть территорию Республики Казахстан воздушным путем, с тем чтобы они могли принять все меры предосторожности для обеспечения безопасности полета, с предоставлением следующей информации:</w:t>
      </w:r>
    </w:p>
    <w:bookmarkEnd w:id="136"/>
    <w:p>
      <w:pPr>
        <w:spacing w:after="0"/>
        <w:ind w:left="0"/>
        <w:jc w:val="both"/>
      </w:pPr>
      <w:r>
        <w:rPr>
          <w:rFonts w:ascii="Times New Roman"/>
          <w:b w:val="false"/>
          <w:i w:val="false"/>
          <w:color w:val="000000"/>
          <w:sz w:val="28"/>
        </w:rPr>
        <w:t>
      1) данные, удостоверяющие личность лица, определяемого как выдворяемое лицо;</w:t>
      </w:r>
    </w:p>
    <w:p>
      <w:pPr>
        <w:spacing w:after="0"/>
        <w:ind w:left="0"/>
        <w:jc w:val="both"/>
      </w:pPr>
      <w:r>
        <w:rPr>
          <w:rFonts w:ascii="Times New Roman"/>
          <w:b w:val="false"/>
          <w:i w:val="false"/>
          <w:color w:val="000000"/>
          <w:sz w:val="28"/>
        </w:rPr>
        <w:t>
      2) причины выдворения;</w:t>
      </w:r>
    </w:p>
    <w:p>
      <w:pPr>
        <w:spacing w:after="0"/>
        <w:ind w:left="0"/>
        <w:jc w:val="both"/>
      </w:pPr>
      <w:r>
        <w:rPr>
          <w:rFonts w:ascii="Times New Roman"/>
          <w:b w:val="false"/>
          <w:i w:val="false"/>
          <w:color w:val="000000"/>
          <w:sz w:val="28"/>
        </w:rPr>
        <w:t>
      3) данные, удостоверяющие личность и гражданство сопровождающих/конвоиров (при наличии);</w:t>
      </w:r>
    </w:p>
    <w:p>
      <w:pPr>
        <w:spacing w:after="0"/>
        <w:ind w:left="0"/>
        <w:jc w:val="both"/>
      </w:pPr>
      <w:r>
        <w:rPr>
          <w:rFonts w:ascii="Times New Roman"/>
          <w:b w:val="false"/>
          <w:i w:val="false"/>
          <w:color w:val="000000"/>
          <w:sz w:val="28"/>
        </w:rPr>
        <w:t>
      4) о результатах оценки риска, определяющей пригодность выдворяемого лица, к сопровождаемой или несопровождаемой отправке, включая состояние его здоровья, психическую и физическую пригодность к перевозке, готовность или неготовность к перевозке, поведенческую модель и случаи совершения в прошлом актов насилия;</w:t>
      </w:r>
    </w:p>
    <w:p>
      <w:pPr>
        <w:spacing w:after="0"/>
        <w:ind w:left="0"/>
        <w:jc w:val="both"/>
      </w:pPr>
      <w:r>
        <w:rPr>
          <w:rFonts w:ascii="Times New Roman"/>
          <w:b w:val="false"/>
          <w:i w:val="false"/>
          <w:color w:val="000000"/>
          <w:sz w:val="28"/>
        </w:rPr>
        <w:t>
      5) иную информацию, которая позволит эксплуатантам оценить возможность возникновения угрозы безопасности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37"/>
    <w:p>
      <w:pPr>
        <w:spacing w:after="0"/>
        <w:ind w:left="0"/>
        <w:jc w:val="both"/>
      </w:pPr>
      <w:r>
        <w:rPr>
          <w:rFonts w:ascii="Times New Roman"/>
          <w:b w:val="false"/>
          <w:i w:val="false"/>
          <w:color w:val="000000"/>
          <w:sz w:val="28"/>
        </w:rPr>
        <w:t>
      87. Уполномоченный орган, осуществляющий защиту и охрану Государственной границы Республики Казахстан, допускает на свою территорию граждан Республики Казахстан, депортированных из другого государства, а также уделяет особое внимание допуску депортированного из другого государства лица, располагающего доказательством действительного и разрешенного проживания на территории Республики Казахстан.</w:t>
      </w:r>
    </w:p>
    <w:bookmarkEnd w:id="137"/>
    <w:bookmarkStart w:name="z135" w:id="138"/>
    <w:p>
      <w:pPr>
        <w:spacing w:after="0"/>
        <w:ind w:left="0"/>
        <w:jc w:val="both"/>
      </w:pPr>
      <w:r>
        <w:rPr>
          <w:rFonts w:ascii="Times New Roman"/>
          <w:b w:val="false"/>
          <w:i w:val="false"/>
          <w:color w:val="000000"/>
          <w:sz w:val="28"/>
        </w:rPr>
        <w:t>
      88. В тех случаях, когда заинтересованные государственные органы Республики Казахстан решают, что выдворяемое лицо сопровождается, а маршрут включает транзитную остановку в промежуточном государстве, эксплуатант обеспечивает, чтобы сопровождающий(ие) оставался(ись) при выдворяемом лице вплоть до его конечного пункта назначения, если заинтересованными государственными органами и соответствующим эксплуатантом в месте транзита до прибытия не согласован приемлемый альтернативный план.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39"/>
    <w:p>
      <w:pPr>
        <w:spacing w:after="0"/>
        <w:ind w:left="0"/>
        <w:jc w:val="left"/>
      </w:pPr>
      <w:r>
        <w:rPr>
          <w:rFonts w:ascii="Times New Roman"/>
          <w:b/>
          <w:i w:val="false"/>
          <w:color w:val="000000"/>
        </w:rPr>
        <w:t xml:space="preserve"> Глава 5. Ввоз и вывоз грузов и других предметов</w:t>
      </w:r>
    </w:p>
    <w:bookmarkEnd w:id="139"/>
    <w:p>
      <w:pPr>
        <w:spacing w:after="0"/>
        <w:ind w:left="0"/>
        <w:jc w:val="both"/>
      </w:pPr>
      <w:r>
        <w:rPr>
          <w:rFonts w:ascii="Times New Roman"/>
          <w:b w:val="false"/>
          <w:i w:val="false"/>
          <w:color w:val="ff0000"/>
          <w:sz w:val="28"/>
        </w:rPr>
        <w:t xml:space="preserve">
      Сноска. Заголовок главы 5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 w:id="140"/>
    <w:p>
      <w:pPr>
        <w:spacing w:after="0"/>
        <w:ind w:left="0"/>
        <w:jc w:val="both"/>
      </w:pPr>
      <w:r>
        <w:rPr>
          <w:rFonts w:ascii="Times New Roman"/>
          <w:b w:val="false"/>
          <w:i w:val="false"/>
          <w:color w:val="000000"/>
          <w:sz w:val="28"/>
        </w:rPr>
        <w:t>
      89. Уполномоченный орган, осуществляющий защиту и охрану Государственной границы Республики Казахстан и уполномоченный орган в сфере таможенного дела Республики Казахстан в целях определения товаров, требующих досмотра, и масштаба такого досмотра, используют систему управления риском.</w:t>
      </w:r>
    </w:p>
    <w:bookmarkEnd w:id="140"/>
    <w:bookmarkStart w:name="z138" w:id="141"/>
    <w:p>
      <w:pPr>
        <w:spacing w:after="0"/>
        <w:ind w:left="0"/>
        <w:jc w:val="both"/>
      </w:pPr>
      <w:r>
        <w:rPr>
          <w:rFonts w:ascii="Times New Roman"/>
          <w:b w:val="false"/>
          <w:i w:val="false"/>
          <w:color w:val="000000"/>
          <w:sz w:val="28"/>
        </w:rPr>
        <w:t>
      90. В тех случаях, когда это возможно, используются технические средства проверки или досмотра, упрощающие физический досмотр импортируемых или экспортируемых товаров.</w:t>
      </w:r>
    </w:p>
    <w:bookmarkEnd w:id="141"/>
    <w:bookmarkStart w:name="z139" w:id="142"/>
    <w:p>
      <w:pPr>
        <w:spacing w:after="0"/>
        <w:ind w:left="0"/>
        <w:jc w:val="both"/>
      </w:pPr>
      <w:r>
        <w:rPr>
          <w:rFonts w:ascii="Times New Roman"/>
          <w:b w:val="false"/>
          <w:i w:val="false"/>
          <w:color w:val="000000"/>
          <w:sz w:val="28"/>
        </w:rPr>
        <w:t xml:space="preserve">
      91. Уполномоченный орган в сфере таможенного дела Республики Казахстан лимитирует требования к представлению информации, только той, которая необходима для выпуска или таможенной очистки импортируемых товаров или товаров, предназначенных для экспорта. </w:t>
      </w:r>
    </w:p>
    <w:bookmarkEnd w:id="142"/>
    <w:bookmarkStart w:name="z140" w:id="143"/>
    <w:p>
      <w:pPr>
        <w:spacing w:after="0"/>
        <w:ind w:left="0"/>
        <w:jc w:val="both"/>
      </w:pPr>
      <w:r>
        <w:rPr>
          <w:rFonts w:ascii="Times New Roman"/>
          <w:b w:val="false"/>
          <w:i w:val="false"/>
          <w:color w:val="000000"/>
          <w:sz w:val="28"/>
        </w:rPr>
        <w:t>
      92. Уполномоченный орган в сфере таможенного дела Республики Казахстан предусматривает сбор статистических данных в сроки и в соответствии с соглашениями, которые не ведут к задержке выпуска импортируемых товаров или товаров, предназначенных для экспорта.</w:t>
      </w:r>
    </w:p>
    <w:bookmarkEnd w:id="143"/>
    <w:bookmarkStart w:name="z141" w:id="144"/>
    <w:p>
      <w:pPr>
        <w:spacing w:after="0"/>
        <w:ind w:left="0"/>
        <w:jc w:val="both"/>
      </w:pPr>
      <w:r>
        <w:rPr>
          <w:rFonts w:ascii="Times New Roman"/>
          <w:b w:val="false"/>
          <w:i w:val="false"/>
          <w:color w:val="000000"/>
          <w:sz w:val="28"/>
        </w:rPr>
        <w:t>
      93. В том случае, если уполномоченный орган в сфере таможенного дела Республики Казахстан располагает необходимыми техническими возможностями, документы на импорт или экспорт товаров, включая грузовую ведомость и/или авиатранспортные накладные, представляются в электронной форме, передаваемой в информационную систему соответствующих государственных органов.</w:t>
      </w:r>
    </w:p>
    <w:bookmarkEnd w:id="144"/>
    <w:bookmarkStart w:name="z142" w:id="145"/>
    <w:p>
      <w:pPr>
        <w:spacing w:after="0"/>
        <w:ind w:left="0"/>
        <w:jc w:val="both"/>
      </w:pPr>
      <w:r>
        <w:rPr>
          <w:rFonts w:ascii="Times New Roman"/>
          <w:b w:val="false"/>
          <w:i w:val="false"/>
          <w:color w:val="000000"/>
          <w:sz w:val="28"/>
        </w:rPr>
        <w:t>
      94. Составление и представление грузовой ведомости и авиатранспортных накладных осуществляет эксплуатант или его уполномоченный агент. Составление и представление другой документации, необходимой для таможенной очистки товаров, осуществляет декларант.</w:t>
      </w:r>
    </w:p>
    <w:bookmarkEnd w:id="145"/>
    <w:bookmarkStart w:name="z143" w:id="146"/>
    <w:p>
      <w:pPr>
        <w:spacing w:after="0"/>
        <w:ind w:left="0"/>
        <w:jc w:val="both"/>
      </w:pPr>
      <w:r>
        <w:rPr>
          <w:rFonts w:ascii="Times New Roman"/>
          <w:b w:val="false"/>
          <w:i w:val="false"/>
          <w:color w:val="000000"/>
          <w:sz w:val="28"/>
        </w:rPr>
        <w:t>
      95. Для упрощения обмена электронными данными заинтересованные государственные органы Республики Казахстан поощряют все стороны, государственные или частные, на внедрение совместимых систем и использование соответствующих стандартов и протоколов, принятых на международном уровне.</w:t>
      </w:r>
    </w:p>
    <w:bookmarkEnd w:id="146"/>
    <w:bookmarkStart w:name="z265" w:id="147"/>
    <w:p>
      <w:pPr>
        <w:spacing w:after="0"/>
        <w:ind w:left="0"/>
        <w:jc w:val="both"/>
      </w:pPr>
      <w:r>
        <w:rPr>
          <w:rFonts w:ascii="Times New Roman"/>
          <w:b w:val="false"/>
          <w:i w:val="false"/>
          <w:color w:val="000000"/>
          <w:sz w:val="28"/>
        </w:rPr>
        <w:t>
      95-1. Уполномоченный орган по вопросам миграции населения загружает в директорию открытых ключей ИКАО данные открытых ключей, необходимые для аутентификации всех выдаваемых им электронных паспортов.</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95-1 в соответствии с постановлением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8"/>
    <w:p>
      <w:pPr>
        <w:spacing w:after="0"/>
        <w:ind w:left="0"/>
        <w:jc w:val="both"/>
      </w:pPr>
      <w:r>
        <w:rPr>
          <w:rFonts w:ascii="Times New Roman"/>
          <w:b w:val="false"/>
          <w:i w:val="false"/>
          <w:color w:val="000000"/>
          <w:sz w:val="28"/>
        </w:rPr>
        <w:t>
      96. Уполномоченный орган в сфере таможенного дела Республики Казахстан, требующий представления документов для оформления экспортных грузов, ограничивает свои требования представлением экспортной декларации.</w:t>
      </w:r>
    </w:p>
    <w:bookmarkEnd w:id="148"/>
    <w:bookmarkStart w:name="z145" w:id="149"/>
    <w:p>
      <w:pPr>
        <w:spacing w:after="0"/>
        <w:ind w:left="0"/>
        <w:jc w:val="both"/>
      </w:pPr>
      <w:r>
        <w:rPr>
          <w:rFonts w:ascii="Times New Roman"/>
          <w:b w:val="false"/>
          <w:i w:val="false"/>
          <w:color w:val="000000"/>
          <w:sz w:val="28"/>
        </w:rPr>
        <w:t>
      97. Уполномоченный орган в сфере таможенного дела Республики Казахстан обеспечивает завершение процедуры выпуска экспортных грузов/товаров до вылета воздушного судна.</w:t>
      </w:r>
    </w:p>
    <w:bookmarkEnd w:id="149"/>
    <w:bookmarkStart w:name="z146" w:id="150"/>
    <w:p>
      <w:pPr>
        <w:spacing w:after="0"/>
        <w:ind w:left="0"/>
        <w:jc w:val="both"/>
      </w:pPr>
      <w:r>
        <w:rPr>
          <w:rFonts w:ascii="Times New Roman"/>
          <w:b w:val="false"/>
          <w:i w:val="false"/>
          <w:color w:val="000000"/>
          <w:sz w:val="28"/>
        </w:rPr>
        <w:t>
      98. Уполномоченный орган в сфере таможенного дела Республики Казахстан разрешает предъявлять экспортируемые грузы/товары для оформления утвержденному для этой цели таможенному органу. Передача грузов/товаров из данного таможенного органа в аэропорт, из которого они подлежат отправке за границу, производится в соответствии с законодательством Республики Казахстан.</w:t>
      </w:r>
    </w:p>
    <w:bookmarkEnd w:id="150"/>
    <w:bookmarkStart w:name="z147" w:id="151"/>
    <w:p>
      <w:pPr>
        <w:spacing w:after="0"/>
        <w:ind w:left="0"/>
        <w:jc w:val="both"/>
      </w:pPr>
      <w:r>
        <w:rPr>
          <w:rFonts w:ascii="Times New Roman"/>
          <w:b w:val="false"/>
          <w:i w:val="false"/>
          <w:color w:val="000000"/>
          <w:sz w:val="28"/>
        </w:rPr>
        <w:t>
      99. В первоочередном порядке досмотру подлежат живые животные, товары, подвергающиеся быстрой порче (скоропортящиеся), а также товары, которые по указанию уполномоченного органа в сфере таможенного дела Республики Казахстан требуют срочного досмотра.</w:t>
      </w:r>
    </w:p>
    <w:bookmarkEnd w:id="151"/>
    <w:bookmarkStart w:name="z148" w:id="152"/>
    <w:p>
      <w:pPr>
        <w:spacing w:after="0"/>
        <w:ind w:left="0"/>
        <w:jc w:val="both"/>
      </w:pPr>
      <w:r>
        <w:rPr>
          <w:rFonts w:ascii="Times New Roman"/>
          <w:b w:val="false"/>
          <w:i w:val="false"/>
          <w:color w:val="000000"/>
          <w:sz w:val="28"/>
        </w:rPr>
        <w:t>
      100. Оформление грузов, заявленных в качестве личной собственности и перевозимых как несопровождаемый багаж, производится по упрощенным процедурам.</w:t>
      </w:r>
    </w:p>
    <w:bookmarkEnd w:id="152"/>
    <w:p>
      <w:pPr>
        <w:spacing w:after="0"/>
        <w:ind w:left="0"/>
        <w:jc w:val="both"/>
      </w:pPr>
      <w:r>
        <w:rPr>
          <w:rFonts w:ascii="Times New Roman"/>
          <w:b w:val="false"/>
          <w:i w:val="false"/>
          <w:color w:val="000000"/>
          <w:sz w:val="28"/>
        </w:rPr>
        <w:t>
      101. Если по причине аварии или действия непреодолимой силы либо в результате естественной убыли при нормальных условиях перевозки (транспортировки) по прибытии товары не были выгружены в намеченном пункте назначения, уполномоченный орган в сфере таможенного дела Республики Казахстан не налагает штрафов, пеней или прочих подобных сборов при условии:</w:t>
      </w:r>
    </w:p>
    <w:p>
      <w:pPr>
        <w:spacing w:after="0"/>
        <w:ind w:left="0"/>
        <w:jc w:val="both"/>
      </w:pPr>
      <w:r>
        <w:rPr>
          <w:rFonts w:ascii="Times New Roman"/>
          <w:b w:val="false"/>
          <w:i w:val="false"/>
          <w:color w:val="000000"/>
          <w:sz w:val="28"/>
        </w:rPr>
        <w:t xml:space="preserve">
      1) что эксплуатант или его уполномоченный агент уведомляют уполномоченный орган в сфере таможенного дела Республики Казахстан об этом факте; </w:t>
      </w:r>
    </w:p>
    <w:p>
      <w:pPr>
        <w:spacing w:after="0"/>
        <w:ind w:left="0"/>
        <w:jc w:val="both"/>
      </w:pPr>
      <w:r>
        <w:rPr>
          <w:rFonts w:ascii="Times New Roman"/>
          <w:b w:val="false"/>
          <w:i w:val="false"/>
          <w:color w:val="000000"/>
          <w:sz w:val="28"/>
        </w:rPr>
        <w:t>
      2) наличия уважительной причины невыгрузки товаров, приемлемой для уполномоченного органа в сфере таможенного дела Республики Казахстан;</w:t>
      </w:r>
    </w:p>
    <w:p>
      <w:pPr>
        <w:spacing w:after="0"/>
        <w:ind w:left="0"/>
        <w:jc w:val="both"/>
      </w:pPr>
      <w:r>
        <w:rPr>
          <w:rFonts w:ascii="Times New Roman"/>
          <w:b w:val="false"/>
          <w:i w:val="false"/>
          <w:color w:val="000000"/>
          <w:sz w:val="28"/>
        </w:rPr>
        <w:t>
      3) надлежащего изменения грузовой ведомости.</w:t>
      </w:r>
    </w:p>
    <w:bookmarkStart w:name="z149" w:id="153"/>
    <w:p>
      <w:pPr>
        <w:spacing w:after="0"/>
        <w:ind w:left="0"/>
        <w:jc w:val="both"/>
      </w:pPr>
      <w:r>
        <w:rPr>
          <w:rFonts w:ascii="Times New Roman"/>
          <w:b w:val="false"/>
          <w:i w:val="false"/>
          <w:color w:val="000000"/>
          <w:sz w:val="28"/>
        </w:rPr>
        <w:t>
      102. В тех случаях, когда вследствие ошибки или проблем, связанных с обработкой, товары выгружаются в аэропорту без занесения в грузовую ведомость, заинтересованные государственные органы Республики Казахстан не налагают штрафов, пеней или прочих подобных сборов при условии, что:</w:t>
      </w:r>
    </w:p>
    <w:bookmarkEnd w:id="153"/>
    <w:p>
      <w:pPr>
        <w:spacing w:after="0"/>
        <w:ind w:left="0"/>
        <w:jc w:val="both"/>
      </w:pPr>
      <w:r>
        <w:rPr>
          <w:rFonts w:ascii="Times New Roman"/>
          <w:b w:val="false"/>
          <w:i w:val="false"/>
          <w:color w:val="000000"/>
          <w:sz w:val="28"/>
        </w:rPr>
        <w:t>
      1) эксплуатант или его уполномоченный агент уведомляют уполномоченный орган в сфере таможенного дела Республики Казахстан об этом факте в течение установленного периода времени;</w:t>
      </w:r>
    </w:p>
    <w:p>
      <w:pPr>
        <w:spacing w:after="0"/>
        <w:ind w:left="0"/>
        <w:jc w:val="both"/>
      </w:pPr>
      <w:r>
        <w:rPr>
          <w:rFonts w:ascii="Times New Roman"/>
          <w:b w:val="false"/>
          <w:i w:val="false"/>
          <w:color w:val="000000"/>
          <w:sz w:val="28"/>
        </w:rPr>
        <w:t>
      2) существует уважительная причина непредставления сведений о товарах, приемлемая для уполномоченного органа в сфере таможенного дела Республики Казахстан;</w:t>
      </w:r>
    </w:p>
    <w:p>
      <w:pPr>
        <w:spacing w:after="0"/>
        <w:ind w:left="0"/>
        <w:jc w:val="both"/>
      </w:pPr>
      <w:r>
        <w:rPr>
          <w:rFonts w:ascii="Times New Roman"/>
          <w:b w:val="false"/>
          <w:i w:val="false"/>
          <w:color w:val="000000"/>
          <w:sz w:val="28"/>
        </w:rPr>
        <w:t>
      3) ведомость изменена надлежащим образом;</w:t>
      </w:r>
    </w:p>
    <w:p>
      <w:pPr>
        <w:spacing w:after="0"/>
        <w:ind w:left="0"/>
        <w:jc w:val="both"/>
      </w:pPr>
      <w:r>
        <w:rPr>
          <w:rFonts w:ascii="Times New Roman"/>
          <w:b w:val="false"/>
          <w:i w:val="false"/>
          <w:color w:val="000000"/>
          <w:sz w:val="28"/>
        </w:rPr>
        <w:t>
      4) товары помещены под соответствующий таможенный режим.</w:t>
      </w:r>
    </w:p>
    <w:bookmarkStart w:name="z150" w:id="154"/>
    <w:p>
      <w:pPr>
        <w:spacing w:after="0"/>
        <w:ind w:left="0"/>
        <w:jc w:val="both"/>
      </w:pPr>
      <w:r>
        <w:rPr>
          <w:rFonts w:ascii="Times New Roman"/>
          <w:b w:val="false"/>
          <w:i w:val="false"/>
          <w:color w:val="000000"/>
          <w:sz w:val="28"/>
        </w:rPr>
        <w:t>
      103. Запасные части и оборудование, предназначенные для ремонта, технического обслуживания или эксплуатации транспортного средства освобождаются от уплаты таможенных платежей и налогов.</w:t>
      </w:r>
    </w:p>
    <w:bookmarkEnd w:id="154"/>
    <w:bookmarkStart w:name="z151" w:id="155"/>
    <w:p>
      <w:pPr>
        <w:spacing w:after="0"/>
        <w:ind w:left="0"/>
        <w:jc w:val="both"/>
      </w:pPr>
      <w:r>
        <w:rPr>
          <w:rFonts w:ascii="Times New Roman"/>
          <w:b w:val="false"/>
          <w:i w:val="false"/>
          <w:color w:val="000000"/>
          <w:sz w:val="28"/>
        </w:rPr>
        <w:t>
      104. Эксплуатанты или их уполномоченные агенты предоставляют друг другу во временное пользование бортовое оборудование, запасные части, наземное оборудование и оборудование для обеспечения безопасности, а также их сменные детали, ввезенные с условным освобождением от таможенных платежей и налогов.</w:t>
      </w:r>
    </w:p>
    <w:bookmarkEnd w:id="155"/>
    <w:bookmarkStart w:name="z152" w:id="156"/>
    <w:p>
      <w:pPr>
        <w:spacing w:after="0"/>
        <w:ind w:left="0"/>
        <w:jc w:val="both"/>
      </w:pPr>
      <w:r>
        <w:rPr>
          <w:rFonts w:ascii="Times New Roman"/>
          <w:b w:val="false"/>
          <w:i w:val="false"/>
          <w:color w:val="000000"/>
          <w:sz w:val="28"/>
        </w:rPr>
        <w:t>
      105. Уполномоченный орган в сфере таможенного дела Республики Казахстан предусматривает ввоз документов эксплуатанта, которые используются в связи с выполнением международных воздушных перевозок, без взимания таможенных платежей и налогов.</w:t>
      </w:r>
    </w:p>
    <w:bookmarkEnd w:id="156"/>
    <w:bookmarkStart w:name="z153" w:id="157"/>
    <w:p>
      <w:pPr>
        <w:spacing w:after="0"/>
        <w:ind w:left="0"/>
        <w:jc w:val="both"/>
      </w:pPr>
      <w:r>
        <w:rPr>
          <w:rFonts w:ascii="Times New Roman"/>
          <w:b w:val="false"/>
          <w:i w:val="false"/>
          <w:color w:val="000000"/>
          <w:sz w:val="28"/>
        </w:rPr>
        <w:t>
      106. Уполномоченный орган в сфере таможенного дела Республики Казахстан разрешает эксплуатантам других государств, при условии соблюдения законодательства Республики Казахстан, временный ввоз контейнеров и поддонов с освобождением от уплаты платежей, независимо от принадлежности их эксплуатанту, на котором они прибыли, при условии их использования на вылетающих международным рейсом судах либо их реэкспорта иным образом. Контейнеры и поддоны не вывозятся за пределы аэропорта и используются как часть бортового оборудования.</w:t>
      </w:r>
    </w:p>
    <w:bookmarkEnd w:id="157"/>
    <w:bookmarkStart w:name="z154" w:id="158"/>
    <w:p>
      <w:pPr>
        <w:spacing w:after="0"/>
        <w:ind w:left="0"/>
        <w:jc w:val="both"/>
      </w:pPr>
      <w:r>
        <w:rPr>
          <w:rFonts w:ascii="Times New Roman"/>
          <w:b w:val="false"/>
          <w:i w:val="false"/>
          <w:color w:val="000000"/>
          <w:sz w:val="28"/>
        </w:rPr>
        <w:t>
      107. В случае, когда требуется подтверждение реэкспорта контейнеров и поддонов, уполномоченный орган в сфере таможенного дела Республики Казахстан принимает в качестве такого подтверждения соответствующую документацию эксплуатанта или его уполномоченного агента.</w:t>
      </w:r>
    </w:p>
    <w:bookmarkEnd w:id="158"/>
    <w:bookmarkStart w:name="z155" w:id="159"/>
    <w:p>
      <w:pPr>
        <w:spacing w:after="0"/>
        <w:ind w:left="0"/>
        <w:jc w:val="both"/>
      </w:pPr>
      <w:r>
        <w:rPr>
          <w:rFonts w:ascii="Times New Roman"/>
          <w:b w:val="false"/>
          <w:i w:val="false"/>
          <w:color w:val="000000"/>
          <w:sz w:val="28"/>
        </w:rPr>
        <w:t>
      108. Уполномоченный орган в сфере таможенного дела Республики Казахстан разрешает хранение временно ввезенных контейнеров и поддонов за пределами аэропортов после помещения под таможенные процедуры.</w:t>
      </w:r>
    </w:p>
    <w:bookmarkEnd w:id="159"/>
    <w:bookmarkStart w:name="z156" w:id="160"/>
    <w:p>
      <w:pPr>
        <w:spacing w:after="0"/>
        <w:ind w:left="0"/>
        <w:jc w:val="both"/>
      </w:pPr>
      <w:r>
        <w:rPr>
          <w:rFonts w:ascii="Times New Roman"/>
          <w:b w:val="false"/>
          <w:i w:val="false"/>
          <w:color w:val="000000"/>
          <w:sz w:val="28"/>
        </w:rPr>
        <w:t>
      109. Уполномоченный орган в сфере таможенного дела Республики Казахстан разрешает вывоз временно ввезенных контейнеров и поддонов через любой таможенный пункт Республики Казахстан.</w:t>
      </w:r>
    </w:p>
    <w:bookmarkEnd w:id="160"/>
    <w:bookmarkStart w:name="z157" w:id="161"/>
    <w:p>
      <w:pPr>
        <w:spacing w:after="0"/>
        <w:ind w:left="0"/>
        <w:jc w:val="both"/>
      </w:pPr>
      <w:r>
        <w:rPr>
          <w:rFonts w:ascii="Times New Roman"/>
          <w:b w:val="false"/>
          <w:i w:val="false"/>
          <w:color w:val="000000"/>
          <w:sz w:val="28"/>
        </w:rPr>
        <w:t xml:space="preserve">
      110. Уполномоченный орган в сфере таможенного дела Республики Казахстан разрешает временно ввозить запасные части, необходимые для ремонта контейнеров и поддонов, импортированных в соответствии с положениями </w:t>
      </w:r>
      <w:r>
        <w:rPr>
          <w:rFonts w:ascii="Times New Roman"/>
          <w:b w:val="false"/>
          <w:i w:val="false"/>
          <w:color w:val="000000"/>
          <w:sz w:val="28"/>
        </w:rPr>
        <w:t>пункта 106</w:t>
      </w:r>
      <w:r>
        <w:rPr>
          <w:rFonts w:ascii="Times New Roman"/>
          <w:b w:val="false"/>
          <w:i w:val="false"/>
          <w:color w:val="000000"/>
          <w:sz w:val="28"/>
        </w:rPr>
        <w:t xml:space="preserve"> настоящей Программы.</w:t>
      </w:r>
    </w:p>
    <w:bookmarkEnd w:id="161"/>
    <w:bookmarkStart w:name="z158" w:id="162"/>
    <w:p>
      <w:pPr>
        <w:spacing w:after="0"/>
        <w:ind w:left="0"/>
        <w:jc w:val="both"/>
      </w:pPr>
      <w:r>
        <w:rPr>
          <w:rFonts w:ascii="Times New Roman"/>
          <w:b w:val="false"/>
          <w:i w:val="false"/>
          <w:color w:val="000000"/>
          <w:sz w:val="28"/>
        </w:rPr>
        <w:t>
      111. Уполномоченный орган в сфере таможенного дела Республики Казахстан при осуществлении обработки, отправки и таможенной очистки почтовых отправлений соблюдает процедуры, установленные Всемирным почтовым союзом в отношении почтовых документов.</w:t>
      </w:r>
    </w:p>
    <w:bookmarkEnd w:id="162"/>
    <w:bookmarkStart w:name="z160" w:id="163"/>
    <w:p>
      <w:pPr>
        <w:spacing w:after="0"/>
        <w:ind w:left="0"/>
        <w:jc w:val="left"/>
      </w:pPr>
      <w:r>
        <w:rPr>
          <w:rFonts w:ascii="Times New Roman"/>
          <w:b/>
          <w:i w:val="false"/>
          <w:color w:val="000000"/>
        </w:rPr>
        <w:t xml:space="preserve"> Глава 6. Средства и службы перевозок в международных аэропортах.</w:t>
      </w:r>
    </w:p>
    <w:bookmarkEnd w:id="163"/>
    <w:p>
      <w:pPr>
        <w:spacing w:after="0"/>
        <w:ind w:left="0"/>
        <w:jc w:val="both"/>
      </w:pPr>
      <w:r>
        <w:rPr>
          <w:rFonts w:ascii="Times New Roman"/>
          <w:b w:val="false"/>
          <w:i w:val="false"/>
          <w:color w:val="ff0000"/>
          <w:sz w:val="28"/>
        </w:rPr>
        <w:t xml:space="preserve">
      Сноска. Заголовок главы 6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9" w:id="164"/>
    <w:p>
      <w:pPr>
        <w:spacing w:after="0"/>
        <w:ind w:left="0"/>
        <w:jc w:val="both"/>
      </w:pPr>
      <w:r>
        <w:rPr>
          <w:rFonts w:ascii="Times New Roman"/>
          <w:b w:val="false"/>
          <w:i w:val="false"/>
          <w:color w:val="000000"/>
          <w:sz w:val="28"/>
        </w:rPr>
        <w:t>
      112. При проектирования новых и реконструкции уже имеющихся сооружений необходимо учитывать проектные решения, которые неукоснительно следовали бы требованию максимального создания условий обеспечения авиационной безопасности и безопасности полетов, обеспечения оптимального регулирования потока движения, упрощения формальностей, оптимального выполнения деятельности заинтересованных государственных органов.</w:t>
      </w:r>
    </w:p>
    <w:bookmarkEnd w:id="164"/>
    <w:bookmarkStart w:name="z161" w:id="165"/>
    <w:p>
      <w:pPr>
        <w:spacing w:after="0"/>
        <w:ind w:left="0"/>
        <w:jc w:val="both"/>
      </w:pPr>
      <w:r>
        <w:rPr>
          <w:rFonts w:ascii="Times New Roman"/>
          <w:b w:val="false"/>
          <w:i w:val="false"/>
          <w:color w:val="000000"/>
          <w:sz w:val="28"/>
        </w:rPr>
        <w:t>
      113. В международных аэропортах Республики Казахстан на видных местах размещаются объявления, брошюры с целью информирования и предупреждения пассажиров о возможных серьезных последствиях в случае незаконного провоза наркотических средств, психотропных веществ, их аналогов и прекурсоров и мерах наказания за данные действия, которые могут применяться в отношении лиц, признанных виновными в нарушении уголовного законодательства Республики Казахстан.</w:t>
      </w:r>
    </w:p>
    <w:bookmarkEnd w:id="165"/>
    <w:bookmarkStart w:name="z162" w:id="166"/>
    <w:p>
      <w:pPr>
        <w:spacing w:after="0"/>
        <w:ind w:left="0"/>
        <w:jc w:val="both"/>
      </w:pPr>
      <w:r>
        <w:rPr>
          <w:rFonts w:ascii="Times New Roman"/>
          <w:b w:val="false"/>
          <w:i w:val="false"/>
          <w:color w:val="000000"/>
          <w:sz w:val="28"/>
        </w:rPr>
        <w:t xml:space="preserve">
      114. Для обеспечения исчерпывающего информирования пассажиров и населения о прибытии, отправлении и задержке рейсов и, в особенности, о сделанных в последний момент изменениях во времени прибытия или отправления, а также изменениях номера выхода на посадку в международных аэропортах Республики Казахстан устанавливаются информационные щиты или табло (мониторы), дополненные системой громкоговорящей связи. </w:t>
      </w:r>
    </w:p>
    <w:bookmarkEnd w:id="166"/>
    <w:bookmarkStart w:name="z163" w:id="167"/>
    <w:p>
      <w:pPr>
        <w:spacing w:after="0"/>
        <w:ind w:left="0"/>
        <w:jc w:val="both"/>
      </w:pPr>
      <w:r>
        <w:rPr>
          <w:rFonts w:ascii="Times New Roman"/>
          <w:b w:val="false"/>
          <w:i w:val="false"/>
          <w:color w:val="000000"/>
          <w:sz w:val="28"/>
        </w:rPr>
        <w:t>
      115. Центральные и местные государственные органы Республики Казахстан принимают меры по обеспечению безопасной, быстрой и надежной транспортной связи между аэропортом и городом.</w:t>
      </w:r>
    </w:p>
    <w:bookmarkEnd w:id="167"/>
    <w:bookmarkStart w:name="z164" w:id="168"/>
    <w:p>
      <w:pPr>
        <w:spacing w:after="0"/>
        <w:ind w:left="0"/>
        <w:jc w:val="both"/>
      </w:pPr>
      <w:r>
        <w:rPr>
          <w:rFonts w:ascii="Times New Roman"/>
          <w:b w:val="false"/>
          <w:i w:val="false"/>
          <w:color w:val="000000"/>
          <w:sz w:val="28"/>
        </w:rPr>
        <w:t>
      116. В целях ускорения процедуры оформления, а также сокращения времени перронного обслуживания и стоянки воздушных судов принимаются надлежащие меры для обеспечения удобной стоянки и перронного обслуживания воздушных судов всех типов и категорий (выполняющих регулярные и нерегулярные рейсы, а также воздушных судов авиации общего назначения). Для этого необходимо:</w:t>
      </w:r>
    </w:p>
    <w:bookmarkEnd w:id="168"/>
    <w:p>
      <w:pPr>
        <w:spacing w:after="0"/>
        <w:ind w:left="0"/>
        <w:jc w:val="both"/>
      </w:pPr>
      <w:r>
        <w:rPr>
          <w:rFonts w:ascii="Times New Roman"/>
          <w:b w:val="false"/>
          <w:i w:val="false"/>
          <w:color w:val="000000"/>
          <w:sz w:val="28"/>
        </w:rPr>
        <w:t>
      1) принимать соответствующие меры для оптимального размещения мест стоянки воздушных судов, в целях ускорения их загрузки и разгрузки как можно ближе к аэровокзалу;</w:t>
      </w:r>
    </w:p>
    <w:p>
      <w:pPr>
        <w:spacing w:after="0"/>
        <w:ind w:left="0"/>
        <w:jc w:val="both"/>
      </w:pPr>
      <w:r>
        <w:rPr>
          <w:rFonts w:ascii="Times New Roman"/>
          <w:b w:val="false"/>
          <w:i w:val="false"/>
          <w:color w:val="000000"/>
          <w:sz w:val="28"/>
        </w:rPr>
        <w:t>
      2) выделять места для стоянки воздушных судов, не находящихся под погрузкой или разгрузкой, на удалении от здания аэровокзала с тем, чтобы не препятствовать движению на перроне, а также принимать меры для оптимального использования этих мест;</w:t>
      </w:r>
    </w:p>
    <w:p>
      <w:pPr>
        <w:spacing w:after="0"/>
        <w:ind w:left="0"/>
        <w:jc w:val="both"/>
      </w:pPr>
      <w:r>
        <w:rPr>
          <w:rFonts w:ascii="Times New Roman"/>
          <w:b w:val="false"/>
          <w:i w:val="false"/>
          <w:color w:val="000000"/>
          <w:sz w:val="28"/>
        </w:rPr>
        <w:t xml:space="preserve">
      3) оборудовать места стоянки необходимыми средствами для быстрого выполнения всех работ по перронному обслуживанию воздушных судов; </w:t>
      </w:r>
    </w:p>
    <w:p>
      <w:pPr>
        <w:spacing w:after="0"/>
        <w:ind w:left="0"/>
        <w:jc w:val="both"/>
      </w:pPr>
      <w:r>
        <w:rPr>
          <w:rFonts w:ascii="Times New Roman"/>
          <w:b w:val="false"/>
          <w:i w:val="false"/>
          <w:color w:val="000000"/>
          <w:sz w:val="28"/>
        </w:rPr>
        <w:t>
      4) обращать внимание на меры, применяемые при обслуживании воздушных судов во время загрузки и разгрузки;</w:t>
      </w:r>
    </w:p>
    <w:p>
      <w:pPr>
        <w:spacing w:after="0"/>
        <w:ind w:left="0"/>
        <w:jc w:val="both"/>
      </w:pPr>
      <w:r>
        <w:rPr>
          <w:rFonts w:ascii="Times New Roman"/>
          <w:b w:val="false"/>
          <w:i w:val="false"/>
          <w:color w:val="000000"/>
          <w:sz w:val="28"/>
        </w:rPr>
        <w:t>
      5) обеспечивать соответствующие средства для заправки горючим воздушных судов в часы, установленные заинтересованными государственными органами Республики Казахстан;</w:t>
      </w:r>
    </w:p>
    <w:p>
      <w:pPr>
        <w:spacing w:after="0"/>
        <w:ind w:left="0"/>
        <w:jc w:val="both"/>
      </w:pPr>
      <w:r>
        <w:rPr>
          <w:rFonts w:ascii="Times New Roman"/>
          <w:b w:val="false"/>
          <w:i w:val="false"/>
          <w:color w:val="000000"/>
          <w:sz w:val="28"/>
        </w:rPr>
        <w:t>
      6) обеспечивать наземный транспорт между местами стоянки на перроне воздушных судов и аэровокзалом, если это необходимо, исходя из расстояния и соображений авиационной безопасности, а также в результате оптимального использования мест стоянки;</w:t>
      </w:r>
    </w:p>
    <w:p>
      <w:pPr>
        <w:spacing w:after="0"/>
        <w:ind w:left="0"/>
        <w:jc w:val="both"/>
      </w:pPr>
      <w:r>
        <w:rPr>
          <w:rFonts w:ascii="Times New Roman"/>
          <w:b w:val="false"/>
          <w:i w:val="false"/>
          <w:color w:val="000000"/>
          <w:sz w:val="28"/>
        </w:rPr>
        <w:t>
      7) предоставлять в необходимых случаях места стоянки для воздушных судов, выполняющих международные полеты, где может проводиться досмотр воздушного судна, пассажиров, членов экипажа и багажа.</w:t>
      </w:r>
    </w:p>
    <w:bookmarkStart w:name="z165" w:id="169"/>
    <w:p>
      <w:pPr>
        <w:spacing w:after="0"/>
        <w:ind w:left="0"/>
        <w:jc w:val="both"/>
      </w:pPr>
      <w:r>
        <w:rPr>
          <w:rFonts w:ascii="Times New Roman"/>
          <w:b w:val="false"/>
          <w:i w:val="false"/>
          <w:color w:val="000000"/>
          <w:sz w:val="28"/>
        </w:rPr>
        <w:t>
      117. Аэропорты предусматривают организацию в залах вылета и транзита аэровокзалов комнат ухода за ребенком. Комнаты оборудуются необходимыми средствами ухода за ребенком и расположение таких помещений обозначается соответствующими знаками.</w:t>
      </w:r>
    </w:p>
    <w:bookmarkEnd w:id="169"/>
    <w:bookmarkStart w:name="z166" w:id="170"/>
    <w:p>
      <w:pPr>
        <w:spacing w:after="0"/>
        <w:ind w:left="0"/>
        <w:jc w:val="both"/>
      </w:pPr>
      <w:r>
        <w:rPr>
          <w:rFonts w:ascii="Times New Roman"/>
          <w:b w:val="false"/>
          <w:i w:val="false"/>
          <w:color w:val="000000"/>
          <w:sz w:val="28"/>
        </w:rPr>
        <w:t>
      118. Аэропорты обеспечивают необходимое количество легкодоступных транспортных средств, постоянно курсирующих между зданиями аэровокзала, а также между отдаленными стоянками и зданиями аэровокзала, где это применимо.</w:t>
      </w:r>
    </w:p>
    <w:bookmarkEnd w:id="170"/>
    <w:bookmarkStart w:name="z167" w:id="171"/>
    <w:p>
      <w:pPr>
        <w:spacing w:after="0"/>
        <w:ind w:left="0"/>
        <w:jc w:val="both"/>
      </w:pPr>
      <w:r>
        <w:rPr>
          <w:rFonts w:ascii="Times New Roman"/>
          <w:b w:val="false"/>
          <w:i w:val="false"/>
          <w:color w:val="000000"/>
          <w:sz w:val="28"/>
        </w:rPr>
        <w:t>
      119. Место регистрации багажа располагается как можно ближе к месту прибытия наземного транспорта.</w:t>
      </w:r>
    </w:p>
    <w:bookmarkEnd w:id="171"/>
    <w:bookmarkStart w:name="z168" w:id="172"/>
    <w:p>
      <w:pPr>
        <w:spacing w:after="0"/>
        <w:ind w:left="0"/>
        <w:jc w:val="both"/>
      </w:pPr>
      <w:r>
        <w:rPr>
          <w:rFonts w:ascii="Times New Roman"/>
          <w:b w:val="false"/>
          <w:i w:val="false"/>
          <w:color w:val="000000"/>
          <w:sz w:val="28"/>
        </w:rPr>
        <w:t>
      120. Для сортировки, транспортировки, установления пункта назначения и погрузки багажа используются специальные устройства.  Аэропорт предусматривает:</w:t>
      </w:r>
    </w:p>
    <w:bookmarkEnd w:id="172"/>
    <w:p>
      <w:pPr>
        <w:spacing w:after="0"/>
        <w:ind w:left="0"/>
        <w:jc w:val="both"/>
      </w:pPr>
      <w:r>
        <w:rPr>
          <w:rFonts w:ascii="Times New Roman"/>
          <w:b w:val="false"/>
          <w:i w:val="false"/>
          <w:color w:val="000000"/>
          <w:sz w:val="28"/>
        </w:rPr>
        <w:t>
      1) наличие механизированных систем, позволяющих сортировать, транспортировать и загружать большее количество багажа за минимальный промежуток времени;</w:t>
      </w:r>
    </w:p>
    <w:p>
      <w:pPr>
        <w:spacing w:after="0"/>
        <w:ind w:left="0"/>
        <w:jc w:val="both"/>
      </w:pPr>
      <w:r>
        <w:rPr>
          <w:rFonts w:ascii="Times New Roman"/>
          <w:b w:val="false"/>
          <w:i w:val="false"/>
          <w:color w:val="000000"/>
          <w:sz w:val="28"/>
        </w:rPr>
        <w:t>
      2) использование уникальной системы идентификации багажа для установления принадлежности, сортировки и поиска багажа. Данная система предусматривает использование кодированных багажных бирок с уникальным номером, который может автоматически считываться и передаваться с помощью электронных средств эксплуатантам, аэропортам и экспедиторам грузов;</w:t>
      </w:r>
    </w:p>
    <w:p>
      <w:pPr>
        <w:spacing w:after="0"/>
        <w:ind w:left="0"/>
        <w:jc w:val="both"/>
      </w:pPr>
      <w:r>
        <w:rPr>
          <w:rFonts w:ascii="Times New Roman"/>
          <w:b w:val="false"/>
          <w:i w:val="false"/>
          <w:color w:val="000000"/>
          <w:sz w:val="28"/>
        </w:rPr>
        <w:t>
      3) наличие мест для размещения багажных контейнеров и пересортировки содержимого этих контейнеров;</w:t>
      </w:r>
    </w:p>
    <w:p>
      <w:pPr>
        <w:spacing w:after="0"/>
        <w:ind w:left="0"/>
        <w:jc w:val="both"/>
      </w:pPr>
      <w:r>
        <w:rPr>
          <w:rFonts w:ascii="Times New Roman"/>
          <w:b w:val="false"/>
          <w:i w:val="false"/>
          <w:color w:val="000000"/>
          <w:sz w:val="28"/>
        </w:rPr>
        <w:t>
      4) наличие механических средств обработки и хранения пустых багажных контейнеров в зависимости от объема загрузки.</w:t>
      </w:r>
    </w:p>
    <w:bookmarkStart w:name="z169" w:id="173"/>
    <w:p>
      <w:pPr>
        <w:spacing w:after="0"/>
        <w:ind w:left="0"/>
        <w:jc w:val="both"/>
      </w:pPr>
      <w:r>
        <w:rPr>
          <w:rFonts w:ascii="Times New Roman"/>
          <w:b w:val="false"/>
          <w:i w:val="false"/>
          <w:color w:val="000000"/>
          <w:sz w:val="28"/>
        </w:rPr>
        <w:t xml:space="preserve">
      121. Заинтересованные государственные органы Республики Казахстан принимают меры для обеспечения достаточного количества пунктов контроля, чтобы надлежащее оформление прибывающих пассажиров и экипажа проводилось с минимальной задержкой. </w:t>
      </w:r>
    </w:p>
    <w:bookmarkEnd w:id="173"/>
    <w:bookmarkStart w:name="z170" w:id="174"/>
    <w:p>
      <w:pPr>
        <w:spacing w:after="0"/>
        <w:ind w:left="0"/>
        <w:jc w:val="both"/>
      </w:pPr>
      <w:r>
        <w:rPr>
          <w:rFonts w:ascii="Times New Roman"/>
          <w:b w:val="false"/>
          <w:i w:val="false"/>
          <w:color w:val="000000"/>
          <w:sz w:val="28"/>
        </w:rPr>
        <w:t>
      122. С целью недопущения любых задержек пассажиров принимаются все меры для обеспечения быстрой выгрузки багажа, в том числе багажа в контейнерах, и его доставки к месту выдачи багажа. В случаях, когда это оправдано объемом загрузки, используются механизированные системы разгрузки и доставки багажа и имеется в постоянной готовности достаточное количество обслуживающего персонала.</w:t>
      </w:r>
    </w:p>
    <w:bookmarkEnd w:id="174"/>
    <w:bookmarkStart w:name="z171" w:id="175"/>
    <w:p>
      <w:pPr>
        <w:spacing w:after="0"/>
        <w:ind w:left="0"/>
        <w:jc w:val="both"/>
      </w:pPr>
      <w:r>
        <w:rPr>
          <w:rFonts w:ascii="Times New Roman"/>
          <w:b w:val="false"/>
          <w:i w:val="false"/>
          <w:color w:val="000000"/>
          <w:sz w:val="28"/>
        </w:rPr>
        <w:t xml:space="preserve">
      123. Международными аэропортами принимаются технические и организационные меры для обеспечения использования телескопических пассажирских трапов для входа в воздушное судно, выхода из него, во время заправки воздушного судна. </w:t>
      </w:r>
    </w:p>
    <w:bookmarkEnd w:id="175"/>
    <w:bookmarkStart w:name="z172" w:id="176"/>
    <w:p>
      <w:pPr>
        <w:spacing w:after="0"/>
        <w:ind w:left="0"/>
        <w:jc w:val="both"/>
      </w:pPr>
      <w:r>
        <w:rPr>
          <w:rFonts w:ascii="Times New Roman"/>
          <w:b w:val="false"/>
          <w:i w:val="false"/>
          <w:color w:val="000000"/>
          <w:sz w:val="28"/>
        </w:rPr>
        <w:t>
      124. В транзитных залах аэропорта предусматривается наличие стоек для оформления пассажиров, совершающих пересадку с одного воздушного судна на другое, без применения процедур пересечения границы.</w:t>
      </w:r>
    </w:p>
    <w:bookmarkEnd w:id="176"/>
    <w:bookmarkStart w:name="z173" w:id="177"/>
    <w:p>
      <w:pPr>
        <w:spacing w:after="0"/>
        <w:ind w:left="0"/>
        <w:jc w:val="both"/>
      </w:pPr>
      <w:r>
        <w:rPr>
          <w:rFonts w:ascii="Times New Roman"/>
          <w:b w:val="false"/>
          <w:i w:val="false"/>
          <w:color w:val="000000"/>
          <w:sz w:val="28"/>
        </w:rPr>
        <w:t>
      125. Аэропортами совместно с организациями гражданской авиации принимаются меры, направленные на то, чтобы члены экипажа во время кратковременных транзитных остановок в международных аэропортах Республики Казахстан могли устанавливать связь из пункта, расположенного неподалеку от места загрузки воздушного судна, со службами аэропорта и организаций гражданской авиации через средства связи, без необходимости лично являться в эти организации.</w:t>
      </w:r>
    </w:p>
    <w:bookmarkEnd w:id="177"/>
    <w:bookmarkStart w:name="z174" w:id="178"/>
    <w:p>
      <w:pPr>
        <w:spacing w:after="0"/>
        <w:ind w:left="0"/>
        <w:jc w:val="both"/>
      </w:pPr>
      <w:r>
        <w:rPr>
          <w:rFonts w:ascii="Times New Roman"/>
          <w:b w:val="false"/>
          <w:i w:val="false"/>
          <w:color w:val="000000"/>
          <w:sz w:val="28"/>
        </w:rPr>
        <w:t>
      126. Аэропорты Республики Казахстан предусматривают помещения для хранения багажа в контролируемой зоне аэропорта.</w:t>
      </w:r>
    </w:p>
    <w:bookmarkEnd w:id="178"/>
    <w:bookmarkStart w:name="z175" w:id="179"/>
    <w:p>
      <w:pPr>
        <w:spacing w:after="0"/>
        <w:ind w:left="0"/>
        <w:jc w:val="both"/>
      </w:pPr>
      <w:r>
        <w:rPr>
          <w:rFonts w:ascii="Times New Roman"/>
          <w:b w:val="false"/>
          <w:i w:val="false"/>
          <w:color w:val="000000"/>
          <w:sz w:val="28"/>
        </w:rPr>
        <w:t xml:space="preserve">
      127. В контролируемой зоне аэропорта Республики Казахстан оборудуются помещения для хранения невостребованного, неопознанного и засланного багажа до тех пор, пока он не будет отправлен, предъявлен к выдаче или уничтожен, с возможностью допуска персонала эксплуатанта к такому багажу в часы работы аэропорта. </w:t>
      </w:r>
    </w:p>
    <w:bookmarkEnd w:id="179"/>
    <w:bookmarkStart w:name="z176" w:id="180"/>
    <w:p>
      <w:pPr>
        <w:spacing w:after="0"/>
        <w:ind w:left="0"/>
        <w:jc w:val="both"/>
      </w:pPr>
      <w:r>
        <w:rPr>
          <w:rFonts w:ascii="Times New Roman"/>
          <w:b w:val="false"/>
          <w:i w:val="false"/>
          <w:color w:val="000000"/>
          <w:sz w:val="28"/>
        </w:rPr>
        <w:t>
      128. Аэропорты предусматривают расположение средств для организаторов групп/туров в общественных или неконтролируемых помещениях в зонах прибытия и/или убытия пассажиров, чтобы не препятствовать движению пассажиропотока в зданиях аэровокзала.</w:t>
      </w:r>
    </w:p>
    <w:bookmarkEnd w:id="180"/>
    <w:bookmarkStart w:name="z177" w:id="181"/>
    <w:p>
      <w:pPr>
        <w:spacing w:after="0"/>
        <w:ind w:left="0"/>
        <w:jc w:val="both"/>
      </w:pPr>
      <w:r>
        <w:rPr>
          <w:rFonts w:ascii="Times New Roman"/>
          <w:b w:val="false"/>
          <w:i w:val="false"/>
          <w:color w:val="000000"/>
          <w:sz w:val="28"/>
        </w:rPr>
        <w:t>
      129. Аэропорты принимают меры, чтобы грузовые воздушные суда и перевозимые на них грузы принимались и оформлялись в зоне грузового терминала аэропорта.</w:t>
      </w:r>
    </w:p>
    <w:bookmarkEnd w:id="181"/>
    <w:bookmarkStart w:name="z178" w:id="182"/>
    <w:p>
      <w:pPr>
        <w:spacing w:after="0"/>
        <w:ind w:left="0"/>
        <w:jc w:val="both"/>
      </w:pPr>
      <w:r>
        <w:rPr>
          <w:rFonts w:ascii="Times New Roman"/>
          <w:b w:val="false"/>
          <w:i w:val="false"/>
          <w:color w:val="000000"/>
          <w:sz w:val="28"/>
        </w:rPr>
        <w:t>
      130. При погрузке, разгрузке, транспортировке и хранении грузов используются механизированные и автоматизированные устройства, когда это оправдано.</w:t>
      </w:r>
    </w:p>
    <w:bookmarkEnd w:id="182"/>
    <w:bookmarkStart w:name="z179" w:id="183"/>
    <w:p>
      <w:pPr>
        <w:spacing w:after="0"/>
        <w:ind w:left="0"/>
        <w:jc w:val="both"/>
      </w:pPr>
      <w:r>
        <w:rPr>
          <w:rFonts w:ascii="Times New Roman"/>
          <w:b w:val="false"/>
          <w:i w:val="false"/>
          <w:color w:val="000000"/>
          <w:sz w:val="28"/>
        </w:rPr>
        <w:t>
      131. В аэропортах или других местах за их пределами предусматриваются достаточные площади и средства для временного хранения пустых контейнеров.</w:t>
      </w:r>
    </w:p>
    <w:bookmarkEnd w:id="183"/>
    <w:bookmarkStart w:name="z180" w:id="184"/>
    <w:p>
      <w:pPr>
        <w:spacing w:after="0"/>
        <w:ind w:left="0"/>
        <w:jc w:val="both"/>
      </w:pPr>
      <w:r>
        <w:rPr>
          <w:rFonts w:ascii="Times New Roman"/>
          <w:b w:val="false"/>
          <w:i w:val="false"/>
          <w:color w:val="000000"/>
          <w:sz w:val="28"/>
        </w:rPr>
        <w:t>
      132. Грузовой терминал в контролируемой зоне аэропорта оборудуется соответствующими средствами для хранения специальных грузов.</w:t>
      </w:r>
    </w:p>
    <w:bookmarkEnd w:id="184"/>
    <w:bookmarkStart w:name="z181" w:id="185"/>
    <w:p>
      <w:pPr>
        <w:spacing w:after="0"/>
        <w:ind w:left="0"/>
        <w:jc w:val="both"/>
      </w:pPr>
      <w:r>
        <w:rPr>
          <w:rFonts w:ascii="Times New Roman"/>
          <w:b w:val="false"/>
          <w:i w:val="false"/>
          <w:color w:val="000000"/>
          <w:sz w:val="28"/>
        </w:rPr>
        <w:t>
      133. В аэропортах предусматриваются средства для доставки крупногабаритных или тяжелых грузовых отправок соответствующими транспортными средствами непосредственно от аэропорта до помещения импортера, агента или экспедитора, при условии, что такая доставка производится с разрешения уполномоченного органа в сфере таможенного дела Республики Казахстан и при соблюдении условий, оговоренных в этом разрешении.</w:t>
      </w:r>
    </w:p>
    <w:bookmarkEnd w:id="185"/>
    <w:bookmarkStart w:name="z182" w:id="186"/>
    <w:p>
      <w:pPr>
        <w:spacing w:after="0"/>
        <w:ind w:left="0"/>
        <w:jc w:val="both"/>
      </w:pPr>
      <w:r>
        <w:rPr>
          <w:rFonts w:ascii="Times New Roman"/>
          <w:b w:val="false"/>
          <w:i w:val="false"/>
          <w:color w:val="000000"/>
          <w:sz w:val="28"/>
        </w:rPr>
        <w:t>
      134. В аэропортах предусматриваются большие и удобные площадки, где под наблюдением уполномоченного органа в сфере таможенного дела Республики Казахстан транзитный груз может быть разукомплектован, рассортирован и вновь укомплектован для немедленной или последующей перевозки. При применении соответствующего положения учитываются меры по обеспечению авиационной безопасности и контроля за оборотом наркотических средств, психотропных веществ, их аналогов и прекурсоров.</w:t>
      </w:r>
    </w:p>
    <w:bookmarkEnd w:id="186"/>
    <w:bookmarkStart w:name="z183" w:id="187"/>
    <w:p>
      <w:pPr>
        <w:spacing w:after="0"/>
        <w:ind w:left="0"/>
        <w:jc w:val="both"/>
      </w:pPr>
      <w:r>
        <w:rPr>
          <w:rFonts w:ascii="Times New Roman"/>
          <w:b w:val="false"/>
          <w:i w:val="false"/>
          <w:color w:val="000000"/>
          <w:sz w:val="28"/>
        </w:rPr>
        <w:t>
      135. В аэропортах, способность которых к обработке грузов недостаточна, а возможности расширения ограничены или отсутствуют, таможенные склады создаются за пределами аэропортов и формальности, связанные с движением грузов между данным аэропортом и складами, сводятся к минимуму, чтобы ускорить процесс таможенной очистки и избежать перегруженности складских помещений аэропортов.</w:t>
      </w:r>
    </w:p>
    <w:bookmarkEnd w:id="187"/>
    <w:bookmarkStart w:name="z184" w:id="188"/>
    <w:p>
      <w:pPr>
        <w:spacing w:after="0"/>
        <w:ind w:left="0"/>
        <w:jc w:val="both"/>
      </w:pPr>
      <w:r>
        <w:rPr>
          <w:rFonts w:ascii="Times New Roman"/>
          <w:b w:val="false"/>
          <w:i w:val="false"/>
          <w:color w:val="000000"/>
          <w:sz w:val="28"/>
        </w:rPr>
        <w:t>
      136. В тех случаях, когда имеется большой объем почтовых отправлений, в аэропортах предусматривается наличие достаточного количества мест, а также средств для разборки, сортировки и дальнейшей перевозки почтовых отправлений с соблюдением мер авиационной безопасности и контроля за оборотом наркотических средств, психотропных веществ, их аналогов и прекурсоров.</w:t>
      </w:r>
    </w:p>
    <w:bookmarkEnd w:id="188"/>
    <w:bookmarkStart w:name="z185" w:id="189"/>
    <w:p>
      <w:pPr>
        <w:spacing w:after="0"/>
        <w:ind w:left="0"/>
        <w:jc w:val="both"/>
      </w:pPr>
      <w:r>
        <w:rPr>
          <w:rFonts w:ascii="Times New Roman"/>
          <w:b w:val="false"/>
          <w:i w:val="false"/>
          <w:color w:val="000000"/>
          <w:sz w:val="28"/>
        </w:rPr>
        <w:t>
      137. В аэропортах обеспечиваются средства для проведения санитарных, эпидемиологических и карантинных мероприятий (при перевозке животных и растений), касающихся воздушных судов, экипажей, пассажиров, багажа, грузов, почтовых отправлений и бортовых припасов.</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90"/>
    <w:p>
      <w:pPr>
        <w:spacing w:after="0"/>
        <w:ind w:left="0"/>
        <w:jc w:val="both"/>
      </w:pPr>
      <w:r>
        <w:rPr>
          <w:rFonts w:ascii="Times New Roman"/>
          <w:b w:val="false"/>
          <w:i w:val="false"/>
          <w:color w:val="000000"/>
          <w:sz w:val="28"/>
        </w:rPr>
        <w:t>
      138. В аэропортах предусматривается наличие подготовленного к немедленным, безотлагательным действиям (вмешательствам) персонала, оснащенного необходимым медицинским оборудованием и лекарственными средствами для оказания медицинской помощи.</w:t>
      </w:r>
    </w:p>
    <w:bookmarkEnd w:id="190"/>
    <w:bookmarkStart w:name="z187" w:id="191"/>
    <w:p>
      <w:pPr>
        <w:spacing w:after="0"/>
        <w:ind w:left="0"/>
        <w:jc w:val="both"/>
      </w:pPr>
      <w:r>
        <w:rPr>
          <w:rFonts w:ascii="Times New Roman"/>
          <w:b w:val="false"/>
          <w:i w:val="false"/>
          <w:color w:val="000000"/>
          <w:sz w:val="28"/>
        </w:rPr>
        <w:t>
      139. Заинтересованные государственные органы Республики Казахстан принимают меры к тому, чтобы в аэропортах обеспечивалась наглядная информация о порядке обмена (конвертирования) наличной иностранной валюты на национальную валюту Республики Казахстан.</w:t>
      </w:r>
    </w:p>
    <w:bookmarkEnd w:id="191"/>
    <w:bookmarkStart w:name="z188" w:id="192"/>
    <w:p>
      <w:pPr>
        <w:spacing w:after="0"/>
        <w:ind w:left="0"/>
        <w:jc w:val="left"/>
      </w:pPr>
      <w:r>
        <w:rPr>
          <w:rFonts w:ascii="Times New Roman"/>
          <w:b/>
          <w:i w:val="false"/>
          <w:color w:val="000000"/>
        </w:rPr>
        <w:t xml:space="preserve"> Глава 7. Посадка в аэропортах Республики Казахстан, не являющихся международными</w:t>
      </w:r>
    </w:p>
    <w:bookmarkEnd w:id="192"/>
    <w:p>
      <w:pPr>
        <w:spacing w:after="0"/>
        <w:ind w:left="0"/>
        <w:jc w:val="both"/>
      </w:pPr>
      <w:r>
        <w:rPr>
          <w:rFonts w:ascii="Times New Roman"/>
          <w:b w:val="false"/>
          <w:i w:val="false"/>
          <w:color w:val="ff0000"/>
          <w:sz w:val="28"/>
        </w:rPr>
        <w:t xml:space="preserve">
      Сноска. Заголовок главы 7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9" w:id="193"/>
    <w:p>
      <w:pPr>
        <w:spacing w:after="0"/>
        <w:ind w:left="0"/>
        <w:jc w:val="both"/>
      </w:pPr>
      <w:r>
        <w:rPr>
          <w:rFonts w:ascii="Times New Roman"/>
          <w:b w:val="false"/>
          <w:i w:val="false"/>
          <w:color w:val="000000"/>
          <w:sz w:val="28"/>
        </w:rPr>
        <w:t>
      140. В исключительных случаях при выполнении международных полетов, связанных с выполнением технических, вынужденных посадок и гуманитарных рейсов, а также государственных задач, посадка и вылет воздушных судов производятся из аэропортов или аэродромов, не являющихся международными. Указанные полеты выполняются при наличии временного разрешения, выданного уполномоченными органами в сферах гражданской и государственной авиации по согласованию с Комитетом национальной безопасности Республики Казахстан, таможенными и иными государственными органами.</w:t>
      </w:r>
    </w:p>
    <w:bookmarkEnd w:id="193"/>
    <w:bookmarkStart w:name="z190" w:id="194"/>
    <w:p>
      <w:pPr>
        <w:spacing w:after="0"/>
        <w:ind w:left="0"/>
        <w:jc w:val="both"/>
      </w:pPr>
      <w:r>
        <w:rPr>
          <w:rFonts w:ascii="Times New Roman"/>
          <w:b w:val="false"/>
          <w:i w:val="false"/>
          <w:color w:val="000000"/>
          <w:sz w:val="28"/>
        </w:rPr>
        <w:t>
      141. Командир воздушного судна или следующий по рангу член экипажа сообщает органам воздушного движения Республики Казахстан о вынужденной посадке.</w:t>
      </w:r>
    </w:p>
    <w:bookmarkEnd w:id="194"/>
    <w:bookmarkStart w:name="z191" w:id="195"/>
    <w:p>
      <w:pPr>
        <w:spacing w:after="0"/>
        <w:ind w:left="0"/>
        <w:jc w:val="both"/>
      </w:pPr>
      <w:r>
        <w:rPr>
          <w:rFonts w:ascii="Times New Roman"/>
          <w:b w:val="false"/>
          <w:i w:val="false"/>
          <w:color w:val="000000"/>
          <w:sz w:val="28"/>
        </w:rPr>
        <w:t>
      142. При возобновлении полета воздушного судна в относительно короткий срок после совершения посадки применяются следующие процедуры:</w:t>
      </w:r>
    </w:p>
    <w:bookmarkEnd w:id="195"/>
    <w:p>
      <w:pPr>
        <w:spacing w:after="0"/>
        <w:ind w:left="0"/>
        <w:jc w:val="both"/>
      </w:pPr>
      <w:r>
        <w:rPr>
          <w:rFonts w:ascii="Times New Roman"/>
          <w:b w:val="false"/>
          <w:i w:val="false"/>
          <w:color w:val="000000"/>
          <w:sz w:val="28"/>
        </w:rPr>
        <w:t>
      1) контрольные меры сводятся к обеспечению отправления воздушного судна с той же загрузкой на борту, с которой оно прибыло. Если загрузка или ее часть по эксплуатационным или другим причинам не может транспортироваться дальше тем же рейсом, заинтересованные государственные органы Республики Казахстан ускоряют ее оформление и содействуют дальнейшей быстрой транспортировке этой загрузки в пункт назначения;</w:t>
      </w:r>
    </w:p>
    <w:p>
      <w:pPr>
        <w:spacing w:after="0"/>
        <w:ind w:left="0"/>
        <w:jc w:val="both"/>
      </w:pPr>
      <w:r>
        <w:rPr>
          <w:rFonts w:ascii="Times New Roman"/>
          <w:b w:val="false"/>
          <w:i w:val="false"/>
          <w:color w:val="000000"/>
          <w:sz w:val="28"/>
        </w:rPr>
        <w:t>
      2) заинтересованные государственные органы Республики Казахстан определяют находящуюся под их наблюдением соответствующую зону, в которой пассажиры и экипаж могут находиться во время остановки;</w:t>
      </w:r>
    </w:p>
    <w:p>
      <w:pPr>
        <w:spacing w:after="0"/>
        <w:ind w:left="0"/>
        <w:jc w:val="both"/>
      </w:pPr>
      <w:r>
        <w:rPr>
          <w:rFonts w:ascii="Times New Roman"/>
          <w:b w:val="false"/>
          <w:i w:val="false"/>
          <w:color w:val="000000"/>
          <w:sz w:val="28"/>
        </w:rPr>
        <w:t>
      3) командир воздушного судна обращается за получением разрешения на вылет (не считая необходимых диспетчерских разрешений) только в одно государственное учреждение Республики Казахстан.</w:t>
      </w:r>
    </w:p>
    <w:bookmarkStart w:name="z192" w:id="196"/>
    <w:p>
      <w:pPr>
        <w:spacing w:after="0"/>
        <w:ind w:left="0"/>
        <w:jc w:val="both"/>
      </w:pPr>
      <w:r>
        <w:rPr>
          <w:rFonts w:ascii="Times New Roman"/>
          <w:b w:val="false"/>
          <w:i w:val="false"/>
          <w:color w:val="000000"/>
          <w:sz w:val="28"/>
        </w:rPr>
        <w:t>
      143. При задержке воздушного судна на длительный период времени или невозможности продолжать полет, применяются следующие процедуры:</w:t>
      </w:r>
    </w:p>
    <w:bookmarkEnd w:id="196"/>
    <w:p>
      <w:pPr>
        <w:spacing w:after="0"/>
        <w:ind w:left="0"/>
        <w:jc w:val="both"/>
      </w:pPr>
      <w:r>
        <w:rPr>
          <w:rFonts w:ascii="Times New Roman"/>
          <w:b w:val="false"/>
          <w:i w:val="false"/>
          <w:color w:val="000000"/>
          <w:sz w:val="28"/>
        </w:rPr>
        <w:t>
      1) если командир воздушного судна ожидает указаний от соответствующих государственных органов Республики Казахстан и если он или члены экипажа не могут установить контакт с этими органами, он принимает меры, необходимые для обеспечения здоровья и безопасности пассажиров и членов экипажа, а также воздушного судна и его груза;</w:t>
      </w:r>
    </w:p>
    <w:p>
      <w:pPr>
        <w:spacing w:after="0"/>
        <w:ind w:left="0"/>
        <w:jc w:val="both"/>
      </w:pPr>
      <w:r>
        <w:rPr>
          <w:rFonts w:ascii="Times New Roman"/>
          <w:b w:val="false"/>
          <w:i w:val="false"/>
          <w:color w:val="000000"/>
          <w:sz w:val="28"/>
        </w:rPr>
        <w:t>
      2) при выгрузке из воздушного судна грузов, бортовых припасов и несопровождаемого багажа по соображениям безопасности они размещаются в прилегающей зоне и остаются там до завершения формальностей.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97"/>
    <w:p>
      <w:pPr>
        <w:spacing w:after="0"/>
        <w:ind w:left="0"/>
        <w:jc w:val="left"/>
      </w:pPr>
      <w:r>
        <w:rPr>
          <w:rFonts w:ascii="Times New Roman"/>
          <w:b/>
          <w:i w:val="false"/>
          <w:color w:val="000000"/>
        </w:rPr>
        <w:t xml:space="preserve"> Глава 8. Упрощение формальностей при перевозке лиц с ограниченными возможностями</w:t>
      </w:r>
    </w:p>
    <w:bookmarkEnd w:id="197"/>
    <w:p>
      <w:pPr>
        <w:spacing w:after="0"/>
        <w:ind w:left="0"/>
        <w:jc w:val="both"/>
      </w:pPr>
      <w:r>
        <w:rPr>
          <w:rFonts w:ascii="Times New Roman"/>
          <w:b w:val="false"/>
          <w:i w:val="false"/>
          <w:color w:val="ff0000"/>
          <w:sz w:val="28"/>
        </w:rPr>
        <w:t xml:space="preserve">
      Сноска. Заголовок главы 8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 w:id="198"/>
    <w:p>
      <w:pPr>
        <w:spacing w:after="0"/>
        <w:ind w:left="0"/>
        <w:jc w:val="both"/>
      </w:pPr>
      <w:r>
        <w:rPr>
          <w:rFonts w:ascii="Times New Roman"/>
          <w:b w:val="false"/>
          <w:i w:val="false"/>
          <w:color w:val="000000"/>
          <w:sz w:val="28"/>
        </w:rPr>
        <w:t>
      144. Лицам с ограниченными возможностями, следующим воздушным транспортом, оказывается ситуационная помощь, гарантирующая соответствующее обслуживание. Помощь оказывается так, чтобы не ущемлять достоинство человека.</w:t>
      </w:r>
    </w:p>
    <w:bookmarkEnd w:id="198"/>
    <w:bookmarkStart w:name="z195" w:id="199"/>
    <w:p>
      <w:pPr>
        <w:spacing w:after="0"/>
        <w:ind w:left="0"/>
        <w:jc w:val="both"/>
      </w:pPr>
      <w:r>
        <w:rPr>
          <w:rFonts w:ascii="Times New Roman"/>
          <w:b w:val="false"/>
          <w:i w:val="false"/>
          <w:color w:val="000000"/>
          <w:sz w:val="28"/>
        </w:rPr>
        <w:t>
      145. Заинтересованные государственные органы Республики Казахстан совместно с эксплуатантами и аэропортами Республики Казахстан, агентами по наземному обслуживанию и туристическими агентствами принимают все меры в целях предоставления лицам с ограниченными возможностями необходимой информации, а также меры, обеспечивающие предоставление эксплуатантами, аэропортами, агентами по наземному обслуживанию и туристическими агентствами необходимого содействия таким пассажирам, в зависимости от их потребностей, в целях оказания им помощи в поездке.</w:t>
      </w:r>
    </w:p>
    <w:bookmarkEnd w:id="199"/>
    <w:bookmarkStart w:name="z196" w:id="200"/>
    <w:p>
      <w:pPr>
        <w:spacing w:after="0"/>
        <w:ind w:left="0"/>
        <w:jc w:val="both"/>
      </w:pPr>
      <w:r>
        <w:rPr>
          <w:rFonts w:ascii="Times New Roman"/>
          <w:b w:val="false"/>
          <w:i w:val="false"/>
          <w:color w:val="000000"/>
          <w:sz w:val="28"/>
        </w:rPr>
        <w:t>
      146. Заинтересованные государственные органы Республики Казахстан принимают меры, чтобы сооружения и службы в международных аэропортах Республики Казахстан отвечали потребностям лиц с ограниченными возможностями.</w:t>
      </w:r>
    </w:p>
    <w:bookmarkEnd w:id="200"/>
    <w:bookmarkStart w:name="z197" w:id="201"/>
    <w:p>
      <w:pPr>
        <w:spacing w:after="0"/>
        <w:ind w:left="0"/>
        <w:jc w:val="both"/>
      </w:pPr>
      <w:r>
        <w:rPr>
          <w:rFonts w:ascii="Times New Roman"/>
          <w:b w:val="false"/>
          <w:i w:val="false"/>
          <w:color w:val="000000"/>
          <w:sz w:val="28"/>
        </w:rPr>
        <w:t>
      147. Аэропорты обеспечивают принятие надлежащих мер, чтобы пассажиры с нарушениями зрения и слуха, получали всю необходимую информацию о рейсах.</w:t>
      </w:r>
    </w:p>
    <w:bookmarkEnd w:id="201"/>
    <w:bookmarkStart w:name="z198" w:id="202"/>
    <w:p>
      <w:pPr>
        <w:spacing w:after="0"/>
        <w:ind w:left="0"/>
        <w:jc w:val="both"/>
      </w:pPr>
      <w:r>
        <w:rPr>
          <w:rFonts w:ascii="Times New Roman"/>
          <w:b w:val="false"/>
          <w:i w:val="false"/>
          <w:color w:val="000000"/>
          <w:sz w:val="28"/>
        </w:rPr>
        <w:t>
      148. Специально отведенные места для лиц с ограниченными возможностями, посадка или высадка которых осуществляется в здании аэровокзала, следует располагать ближе к главному входу и освободить от препятствий.</w:t>
      </w:r>
    </w:p>
    <w:bookmarkEnd w:id="202"/>
    <w:bookmarkStart w:name="z199" w:id="203"/>
    <w:p>
      <w:pPr>
        <w:spacing w:after="0"/>
        <w:ind w:left="0"/>
        <w:jc w:val="both"/>
      </w:pPr>
      <w:r>
        <w:rPr>
          <w:rFonts w:ascii="Times New Roman"/>
          <w:b w:val="false"/>
          <w:i w:val="false"/>
          <w:color w:val="000000"/>
          <w:sz w:val="28"/>
        </w:rPr>
        <w:t>
      149. Помощь лицам с ограниченными возможностями при пересадке с одного воздушного судна на другое оказывается максимально быстро с учетом времени стыковочных рейсов.</w:t>
      </w:r>
    </w:p>
    <w:bookmarkEnd w:id="203"/>
    <w:bookmarkStart w:name="z200" w:id="204"/>
    <w:p>
      <w:pPr>
        <w:spacing w:after="0"/>
        <w:ind w:left="0"/>
        <w:jc w:val="both"/>
      </w:pPr>
      <w:r>
        <w:rPr>
          <w:rFonts w:ascii="Times New Roman"/>
          <w:b w:val="false"/>
          <w:i w:val="false"/>
          <w:color w:val="000000"/>
          <w:sz w:val="28"/>
        </w:rPr>
        <w:t>
      150. Технические вспомогательные (компенсаторные) средства лиц с ограниченными возможностями перевозятся бесплатно в пассажирском салоне, если для этого есть достаточно места. Служебные животные, сопровождающие лиц с ограниченными возможностями, также перевозятся бесплатно в пассажирском салоне рядом с креслом такого пассажира при условии соблюдения соответствующих норм Республики Казахстан или установленных процедур эксплуатанта.</w:t>
      </w:r>
    </w:p>
    <w:bookmarkEnd w:id="204"/>
    <w:bookmarkStart w:name="z201" w:id="205"/>
    <w:p>
      <w:pPr>
        <w:spacing w:after="0"/>
        <w:ind w:left="0"/>
        <w:jc w:val="both"/>
      </w:pPr>
      <w:r>
        <w:rPr>
          <w:rFonts w:ascii="Times New Roman"/>
          <w:b w:val="false"/>
          <w:i w:val="false"/>
          <w:color w:val="000000"/>
          <w:sz w:val="28"/>
        </w:rPr>
        <w:t>
      151. В случаях, когда необходимо присутствие сопровождающего при перевозке лиц с ограниченными возможностями, эксплуатанты предоставляют скидку на перевозку такого сопровождающего лица в соответствии с правилами эксплуатанта.</w:t>
      </w:r>
    </w:p>
    <w:bookmarkEnd w:id="205"/>
    <w:bookmarkStart w:name="z202" w:id="206"/>
    <w:p>
      <w:pPr>
        <w:spacing w:after="0"/>
        <w:ind w:left="0"/>
        <w:jc w:val="both"/>
      </w:pPr>
      <w:r>
        <w:rPr>
          <w:rFonts w:ascii="Times New Roman"/>
          <w:b w:val="false"/>
          <w:i w:val="false"/>
          <w:color w:val="000000"/>
          <w:sz w:val="28"/>
        </w:rPr>
        <w:t>
      152. Аэропорты обеспечиваются оборудованием, колясками для погрузки, а также транспортными средствами или устройствами для облегчения доступа лиц с ограниченными возможностями на воздушные суда.</w:t>
      </w:r>
    </w:p>
    <w:bookmarkEnd w:id="206"/>
    <w:bookmarkStart w:name="z203" w:id="207"/>
    <w:p>
      <w:pPr>
        <w:spacing w:after="0"/>
        <w:ind w:left="0"/>
        <w:jc w:val="left"/>
      </w:pPr>
      <w:r>
        <w:rPr>
          <w:rFonts w:ascii="Times New Roman"/>
          <w:b/>
          <w:i w:val="false"/>
          <w:color w:val="000000"/>
        </w:rPr>
        <w:t xml:space="preserve"> Глава 9. Прочие положения по упрощению формальностей</w:t>
      </w:r>
    </w:p>
    <w:bookmarkEnd w:id="207"/>
    <w:p>
      <w:pPr>
        <w:spacing w:after="0"/>
        <w:ind w:left="0"/>
        <w:jc w:val="both"/>
      </w:pPr>
      <w:r>
        <w:rPr>
          <w:rFonts w:ascii="Times New Roman"/>
          <w:b w:val="false"/>
          <w:i w:val="false"/>
          <w:color w:val="ff0000"/>
          <w:sz w:val="28"/>
        </w:rPr>
        <w:t xml:space="preserve">
      Сноска. Заголовок главы 9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 w:id="208"/>
    <w:p>
      <w:pPr>
        <w:spacing w:after="0"/>
        <w:ind w:left="0"/>
        <w:jc w:val="both"/>
      </w:pPr>
      <w:r>
        <w:rPr>
          <w:rFonts w:ascii="Times New Roman"/>
          <w:b w:val="false"/>
          <w:i w:val="false"/>
          <w:color w:val="000000"/>
          <w:sz w:val="28"/>
        </w:rPr>
        <w:t>
      153. Уполномоченным органом, осуществляющим защиту и охрану Государственной границы Республики Казахстан, принимаются меры для обеспечения временного допуска на территорию Республики Казахстан квалифицированного персонала, необходимого для проведения поисковых операций, спасания, расследования авиационного происшествия, ремонта или спасения имущества, которые проводятся в связи с исчезновением или повреждением воздушного судна.</w:t>
      </w:r>
    </w:p>
    <w:bookmarkEnd w:id="208"/>
    <w:bookmarkStart w:name="z205" w:id="209"/>
    <w:p>
      <w:pPr>
        <w:spacing w:after="0"/>
        <w:ind w:left="0"/>
        <w:jc w:val="both"/>
      </w:pPr>
      <w:r>
        <w:rPr>
          <w:rFonts w:ascii="Times New Roman"/>
          <w:b w:val="false"/>
          <w:i w:val="false"/>
          <w:color w:val="000000"/>
          <w:sz w:val="28"/>
        </w:rPr>
        <w:t>
      154. Заинтересованные государственные органы Республики Казахстан упрощают процедуру временного допуска на территорию Республики Казахстан всех воздушных судов, инструментов, запасных частей и оборудования, необходимых для поиска, спасания, расследования авиационного происшествия, ремонта и спасения имущества, осуществляемых в связи с повреждением воздушного судна, принадлежащего другому государству.</w:t>
      </w:r>
    </w:p>
    <w:bookmarkEnd w:id="209"/>
    <w:bookmarkStart w:name="z206" w:id="210"/>
    <w:p>
      <w:pPr>
        <w:spacing w:after="0"/>
        <w:ind w:left="0"/>
        <w:jc w:val="both"/>
      </w:pPr>
      <w:r>
        <w:rPr>
          <w:rFonts w:ascii="Times New Roman"/>
          <w:b w:val="false"/>
          <w:i w:val="false"/>
          <w:color w:val="000000"/>
          <w:sz w:val="28"/>
        </w:rPr>
        <w:t>
      155. Заинтересованные государственные органы Республики Казахстан упрощают вывоз с территории Республики Казахстан, как поврежденных воздушных судов, так и воздушных судов, прибывших на территорию Республики Казахстан для оказания помощи, а также инструментов, запасных частей и оборудования, которые были доставлены в Республику Казахстан для поиска, спасания, расследования авиационного происшествия, ремонта или спасения имущества.</w:t>
      </w:r>
    </w:p>
    <w:bookmarkEnd w:id="210"/>
    <w:bookmarkStart w:name="z207" w:id="211"/>
    <w:p>
      <w:pPr>
        <w:spacing w:after="0"/>
        <w:ind w:left="0"/>
        <w:jc w:val="both"/>
      </w:pPr>
      <w:r>
        <w:rPr>
          <w:rFonts w:ascii="Times New Roman"/>
          <w:b w:val="false"/>
          <w:i w:val="false"/>
          <w:color w:val="000000"/>
          <w:sz w:val="28"/>
        </w:rPr>
        <w:t>
      156. На поврежденные суда или их части, все находящиеся на них бортовые припасы или грузы, а также все воздушные суда, инструменты, запасные части и оборудование, которые были временно доставлены на территорию Республики Казахстан для проведения поиска, спасания, расследования авиационного происшествия, ремонта или спасения имущества и не были вывезены с территории Республики Казахстан в течение срока, установленного заинтересованными государственными органами Республики Казахстан, распространяется действие соответствующих нормативных правовых актов Республики Казахстан.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12"/>
    <w:p>
      <w:pPr>
        <w:spacing w:after="0"/>
        <w:ind w:left="0"/>
        <w:jc w:val="both"/>
      </w:pPr>
      <w:r>
        <w:rPr>
          <w:rFonts w:ascii="Times New Roman"/>
          <w:b w:val="false"/>
          <w:i w:val="false"/>
          <w:color w:val="000000"/>
          <w:sz w:val="28"/>
        </w:rPr>
        <w:t>
      157. Если в связи с расследованием авиационного происшествия необходимо отослать часть или части поврежденного воздушного судна в другое государство для технического осмотра или испытания, государственный орган в сфере таможенного дела Республики Казахстан обеспечивает выпуск соответствующей части или частей.</w:t>
      </w:r>
    </w:p>
    <w:bookmarkEnd w:id="212"/>
    <w:bookmarkStart w:name="z209" w:id="213"/>
    <w:p>
      <w:pPr>
        <w:spacing w:after="0"/>
        <w:ind w:left="0"/>
        <w:jc w:val="both"/>
      </w:pPr>
      <w:r>
        <w:rPr>
          <w:rFonts w:ascii="Times New Roman"/>
          <w:b w:val="false"/>
          <w:i w:val="false"/>
          <w:color w:val="000000"/>
          <w:sz w:val="28"/>
        </w:rPr>
        <w:t>
      158. Заинтересованные государственные органы Республики Казахстан обеспечивают транзитное следование через территорию Республики Казахстан воздушных судов, используемых в борьбе с загрязнением морской акватории или для предотвращения его загрязнения либо в других операциях, необходимых для обеспечения безопасности на море, безопасности населения или защиты морской среды.</w:t>
      </w:r>
    </w:p>
    <w:bookmarkEnd w:id="213"/>
    <w:bookmarkStart w:name="z210" w:id="214"/>
    <w:p>
      <w:pPr>
        <w:spacing w:after="0"/>
        <w:ind w:left="0"/>
        <w:jc w:val="both"/>
      </w:pPr>
      <w:r>
        <w:rPr>
          <w:rFonts w:ascii="Times New Roman"/>
          <w:b w:val="false"/>
          <w:i w:val="false"/>
          <w:color w:val="000000"/>
          <w:sz w:val="28"/>
        </w:rPr>
        <w:t>
      159. Беспрепятственно, без досмотра пропускаются в пункт посадки/высадки на борт воздушного судна в аэропортах транспортные средства, вооружение, материально-технические средства и личный состав вооруженных сил, воинских формирований, спасательных подразделений, правоохранительных и специальных органов Республики Казахстан, направляемых для ликвидации последствий чрезвычайных и кризисных ситуаций, локализации актов терроризма, предотвращения угроз военных конфликтов. О вылете информируется руководитель (начальник смены) службы авиационной безопасности (далее – САБ) аэропорта, пункта вылета и прилета.</w:t>
      </w:r>
    </w:p>
    <w:bookmarkEnd w:id="214"/>
    <w:p>
      <w:pPr>
        <w:spacing w:after="0"/>
        <w:ind w:left="0"/>
        <w:jc w:val="both"/>
      </w:pPr>
      <w:r>
        <w:rPr>
          <w:rFonts w:ascii="Times New Roman"/>
          <w:b w:val="false"/>
          <w:i w:val="false"/>
          <w:color w:val="000000"/>
          <w:sz w:val="28"/>
        </w:rPr>
        <w:t>
      Боевое оружие при перевозке находится в незаряженном состоянии и отдельно от боеприпасов, а также упаковывается в специальную тару, ящики, которые опечатываются или пломбируются.</w:t>
      </w:r>
    </w:p>
    <w:p>
      <w:pPr>
        <w:spacing w:after="0"/>
        <w:ind w:left="0"/>
        <w:jc w:val="both"/>
      </w:pPr>
      <w:r>
        <w:rPr>
          <w:rFonts w:ascii="Times New Roman"/>
          <w:b w:val="false"/>
          <w:i w:val="false"/>
          <w:color w:val="000000"/>
          <w:sz w:val="28"/>
        </w:rPr>
        <w:t>
      Обеспечение внутриобъектового режима и контроля по списку, представляемого на контрольно-пропускной пункт САБ для въезда (выезда), а также пропускного режима регулируется руководством САБ.</w:t>
      </w:r>
    </w:p>
    <w:p>
      <w:pPr>
        <w:spacing w:after="0"/>
        <w:ind w:left="0"/>
        <w:jc w:val="both"/>
      </w:pPr>
      <w:r>
        <w:rPr>
          <w:rFonts w:ascii="Times New Roman"/>
          <w:b w:val="false"/>
          <w:i w:val="false"/>
          <w:color w:val="000000"/>
          <w:sz w:val="28"/>
        </w:rPr>
        <w:t>
      Сотрудниками САБ аэропорта осуществляется сопровождение транспортного средства до воздушного судна и обратно.</w:t>
      </w:r>
    </w:p>
    <w:bookmarkStart w:name="z211" w:id="215"/>
    <w:p>
      <w:pPr>
        <w:spacing w:after="0"/>
        <w:ind w:left="0"/>
        <w:jc w:val="both"/>
      </w:pPr>
      <w:r>
        <w:rPr>
          <w:rFonts w:ascii="Times New Roman"/>
          <w:b w:val="false"/>
          <w:i w:val="false"/>
          <w:color w:val="000000"/>
          <w:sz w:val="28"/>
        </w:rPr>
        <w:t>
      160. В рамках организации безопасной цепи поставок крупногабаритных грузов на борт воздушного судна, а также в целях осуществления эффективного контроля сотрудниками САБ осуществляется досмотр с выездом за пределы аэропорта непосредственно на место формирования партий крупногабаритных и скоропортящихся грузов. Досмотр грузов производится вручную с помощью металлоискателя, с использованием газоанализаторов, служебных собак, либо визуально. Транспортные средства, перевозящие указанный груз, пломбируются и сопровождаются сотрудниками досмотра САБ до борта воздушного судна.</w:t>
      </w:r>
    </w:p>
    <w:bookmarkEnd w:id="215"/>
    <w:bookmarkStart w:name="z212" w:id="216"/>
    <w:p>
      <w:pPr>
        <w:spacing w:after="0"/>
        <w:ind w:left="0"/>
        <w:jc w:val="both"/>
      </w:pPr>
      <w:r>
        <w:rPr>
          <w:rFonts w:ascii="Times New Roman"/>
          <w:b w:val="false"/>
          <w:i w:val="false"/>
          <w:color w:val="000000"/>
          <w:sz w:val="28"/>
        </w:rPr>
        <w:t>
      161. В целях оказания консультативной помощи по вопросам упрощения формальностей при международных воздушных перевозках, подготовки рекомендаций и рассмотрения эффективности мер создается Межведомственная комиссия Республики Казахстан по упрощению формальностей при международных воздушных перевозках, представляющая собой совокупность мер, призванных содействовать установлению процедур в целях упрощения формальностей в гражданской авиации Республики Казахстан (далее – комиссия). Состав комиссии определяется уполномоченным органом в сфере гражданской авиации.</w:t>
      </w:r>
    </w:p>
    <w:bookmarkEnd w:id="216"/>
    <w:p>
      <w:pPr>
        <w:spacing w:after="0"/>
        <w:ind w:left="0"/>
        <w:jc w:val="both"/>
      </w:pPr>
      <w:r>
        <w:rPr>
          <w:rFonts w:ascii="Times New Roman"/>
          <w:b w:val="false"/>
          <w:i w:val="false"/>
          <w:color w:val="000000"/>
          <w:sz w:val="28"/>
        </w:rPr>
        <w:t>
      В целях оказания консультативной помощи по вопросам упрощения формальностей и координации взаимодействия заинтересованных государственных органов и организаций гражданской авиации в аэропортах Республики Казахстан создаются Межведомственные аэропортовые комиссии по упрощению формальностей (далее – аэропортовая комиссия). В состав аэропортовой комиссии входят представители заинтересованных государственных органов и организаций гражданской авиации.</w:t>
      </w:r>
    </w:p>
    <w:p>
      <w:pPr>
        <w:spacing w:after="0"/>
        <w:ind w:left="0"/>
        <w:jc w:val="both"/>
      </w:pPr>
      <w:r>
        <w:rPr>
          <w:rFonts w:ascii="Times New Roman"/>
          <w:b w:val="false"/>
          <w:i w:val="false"/>
          <w:color w:val="000000"/>
          <w:sz w:val="28"/>
        </w:rPr>
        <w:t>
      Председателем аэропортовой комиссии назначается первый руководитель аэропорта или его заместитель по авиационной безопасности аэропорта.</w:t>
      </w:r>
    </w:p>
    <w:bookmarkStart w:name="z213" w:id="217"/>
    <w:p>
      <w:pPr>
        <w:spacing w:after="0"/>
        <w:ind w:left="0"/>
        <w:jc w:val="both"/>
      </w:pPr>
      <w:r>
        <w:rPr>
          <w:rFonts w:ascii="Times New Roman"/>
          <w:b w:val="false"/>
          <w:i w:val="false"/>
          <w:color w:val="000000"/>
          <w:sz w:val="28"/>
        </w:rPr>
        <w:t>
      162. В каждом аэропорту в соответствии с настоящей Программой и стандартами и рекомендуемой практикой ИКАО разрабатываются программы по упрощению формальностей аэропортов, которые согласовываются с уполномоченной организацией в сфере гражданской авиации.</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постановления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18"/>
    <w:p>
      <w:pPr>
        <w:spacing w:after="0"/>
        <w:ind w:left="0"/>
        <w:jc w:val="both"/>
      </w:pPr>
      <w:r>
        <w:rPr>
          <w:rFonts w:ascii="Times New Roman"/>
          <w:b w:val="false"/>
          <w:i w:val="false"/>
          <w:color w:val="000000"/>
          <w:sz w:val="28"/>
        </w:rPr>
        <w:t>
      163. Эксплуатант направляет в информационную систему для сбора и обработки данных об авиапассажирах сведения о рейсе и оформленных билетах в отношении каждого пассажира в соответствии с приказом исполняющего обязанности Министра по инвестициям и развитию Республики Казахстан от 29 апреля 2015 года № 527 "Об утверждении Правил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(зарегистрирован в реестре государственной регистрации нормативных правовых актов за № 12993).</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163 в соответствии с постановлением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19"/>
    <w:p>
      <w:pPr>
        <w:spacing w:after="0"/>
        <w:ind w:left="0"/>
        <w:jc w:val="left"/>
      </w:pPr>
      <w:r>
        <w:rPr>
          <w:rFonts w:ascii="Times New Roman"/>
          <w:b/>
          <w:i w:val="false"/>
          <w:color w:val="000000"/>
        </w:rPr>
        <w:t xml:space="preserve"> Глава 10. Положения, касающиеся здравоохранения при международных перевозках</w:t>
      </w:r>
    </w:p>
    <w:bookmarkEnd w:id="219"/>
    <w:p>
      <w:pPr>
        <w:spacing w:after="0"/>
        <w:ind w:left="0"/>
        <w:jc w:val="both"/>
      </w:pPr>
      <w:r>
        <w:rPr>
          <w:rFonts w:ascii="Times New Roman"/>
          <w:b w:val="false"/>
          <w:i w:val="false"/>
          <w:color w:val="ff0000"/>
          <w:sz w:val="28"/>
        </w:rPr>
        <w:t xml:space="preserve">
      Сноска. Программа дополнена главой 10 в соответствии с постановлением Правительства РК от 13.08.2025 </w:t>
      </w:r>
      <w:r>
        <w:rPr>
          <w:rFonts w:ascii="Times New Roman"/>
          <w:b w:val="false"/>
          <w:i w:val="false"/>
          <w:color w:val="ff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220"/>
    <w:p>
      <w:pPr>
        <w:spacing w:after="0"/>
        <w:ind w:left="0"/>
        <w:jc w:val="both"/>
      </w:pPr>
      <w:r>
        <w:rPr>
          <w:rFonts w:ascii="Times New Roman"/>
          <w:b w:val="false"/>
          <w:i w:val="false"/>
          <w:color w:val="000000"/>
          <w:sz w:val="28"/>
        </w:rPr>
        <w:t>
      164. Если требуется наличие документа о прививке против конвенционной болезни, уполномоченный орган в сфере санитарно-эпидемиологического благополучия населения Республики Казахстан признает международное свидетельство о вакцинации и ревакцинации, форма которого рекомендована ВОЗ в международных медико-санитарных правилах (далее – ММСП).</w:t>
      </w:r>
    </w:p>
    <w:bookmarkEnd w:id="220"/>
    <w:bookmarkStart w:name="z269" w:id="221"/>
    <w:p>
      <w:pPr>
        <w:spacing w:after="0"/>
        <w:ind w:left="0"/>
        <w:jc w:val="both"/>
      </w:pPr>
      <w:r>
        <w:rPr>
          <w:rFonts w:ascii="Times New Roman"/>
          <w:b w:val="false"/>
          <w:i w:val="false"/>
          <w:color w:val="000000"/>
          <w:sz w:val="28"/>
        </w:rPr>
        <w:t>
      165. Медицинскому осмотру подвергают тех пассажиров, которые в соответствии с ММСП прибывают воздушным путем из района распространения инфекционной болезни и у которых эта болезнь может проходить инкубационный период, а также при наличии жалоб на состояние здоровья человека с подозрением на инфекционные заболевания.</w:t>
      </w:r>
    </w:p>
    <w:bookmarkEnd w:id="221"/>
    <w:bookmarkStart w:name="z270" w:id="222"/>
    <w:p>
      <w:pPr>
        <w:spacing w:after="0"/>
        <w:ind w:left="0"/>
        <w:jc w:val="both"/>
      </w:pPr>
      <w:r>
        <w:rPr>
          <w:rFonts w:ascii="Times New Roman"/>
          <w:b w:val="false"/>
          <w:i w:val="false"/>
          <w:color w:val="000000"/>
          <w:sz w:val="28"/>
        </w:rPr>
        <w:t>
      166. Документальным подтверждением того, что пассажиры и члены экипажа выполнили требования по профилактике и сдерживанию распространения инфекционной болезни для целей транзита через Республику Казахстан или прибытия в Республику Казахстан, принимаются документы, касающиеся состояния здоровья, включая документы, стандартизированные в соответствии с ММСП и ВОЗ.</w:t>
      </w:r>
    </w:p>
    <w:bookmarkEnd w:id="222"/>
    <w:bookmarkStart w:name="z271" w:id="223"/>
    <w:p>
      <w:pPr>
        <w:spacing w:after="0"/>
        <w:ind w:left="0"/>
        <w:jc w:val="both"/>
      </w:pPr>
      <w:r>
        <w:rPr>
          <w:rFonts w:ascii="Times New Roman"/>
          <w:b w:val="false"/>
          <w:i w:val="false"/>
          <w:color w:val="000000"/>
          <w:sz w:val="28"/>
        </w:rPr>
        <w:t>
      167. В рамках противолихорадочной защиты при прилете на территорию Республики Казахстан летному персоналу и пассажирам предлагается заполнить карту информации о местонахождении в целях здравоохранения.</w:t>
      </w:r>
    </w:p>
    <w:bookmarkEnd w:id="223"/>
    <w:bookmarkStart w:name="z272" w:id="224"/>
    <w:p>
      <w:pPr>
        <w:spacing w:after="0"/>
        <w:ind w:left="0"/>
        <w:jc w:val="both"/>
      </w:pPr>
      <w:r>
        <w:rPr>
          <w:rFonts w:ascii="Times New Roman"/>
          <w:b w:val="false"/>
          <w:i w:val="false"/>
          <w:color w:val="000000"/>
          <w:sz w:val="28"/>
        </w:rPr>
        <w:t>
      Форма карты информации о местонахождении пассажира в целях здравоохранения разрабатывается и утверждается уполномоченным органом в сфере санитарно-эпидемиологического благополучия по согласованию с уполномоченным органом в сфере гражданской авиации Республики Казахстан по образцу согласно стандартам и рекомендуемой практике ИКАО.</w:t>
      </w:r>
    </w:p>
    <w:bookmarkEnd w:id="224"/>
    <w:bookmarkStart w:name="z273" w:id="225"/>
    <w:p>
      <w:pPr>
        <w:spacing w:after="0"/>
        <w:ind w:left="0"/>
        <w:jc w:val="both"/>
      </w:pPr>
      <w:r>
        <w:rPr>
          <w:rFonts w:ascii="Times New Roman"/>
          <w:b w:val="false"/>
          <w:i w:val="false"/>
          <w:color w:val="000000"/>
          <w:sz w:val="28"/>
        </w:rPr>
        <w:t>
      168. Заинтересованные государственные органы принимают меры по своевременному информированию пассажиров и эксплуатантов воздушных судов о требованиях по предоставлению документации о состоянии здоровья для въезда на территорию Республики Казахстан при наличии требований и об изменениях в таких требованиях.</w:t>
      </w:r>
    </w:p>
    <w:bookmarkEnd w:id="225"/>
    <w:bookmarkStart w:name="z274" w:id="226"/>
    <w:p>
      <w:pPr>
        <w:spacing w:after="0"/>
        <w:ind w:left="0"/>
        <w:jc w:val="both"/>
      </w:pPr>
      <w:r>
        <w:rPr>
          <w:rFonts w:ascii="Times New Roman"/>
          <w:b w:val="false"/>
          <w:i w:val="false"/>
          <w:color w:val="000000"/>
          <w:sz w:val="28"/>
        </w:rPr>
        <w:t>
      169. Уполномоченный орган в области здравоохранения оказывает помощь эксплуатантам воздушных судов в оценке стандартизированной ВОЗ медико-санитарной документации согласно ММСП, предъявляемой пассажирами, в целях подтверждения их подлинности.</w:t>
      </w:r>
    </w:p>
    <w:bookmarkEnd w:id="226"/>
    <w:bookmarkStart w:name="z275" w:id="227"/>
    <w:p>
      <w:pPr>
        <w:spacing w:after="0"/>
        <w:ind w:left="0"/>
        <w:jc w:val="both"/>
      </w:pPr>
      <w:r>
        <w:rPr>
          <w:rFonts w:ascii="Times New Roman"/>
          <w:b w:val="false"/>
          <w:i w:val="false"/>
          <w:color w:val="000000"/>
          <w:sz w:val="28"/>
        </w:rPr>
        <w:t>
      170. Уполномоченный орган в сфере санитарно-эпидемиологического благополучия населения Республики Казахстан обеспечивает, чтобы средства, используемые лицами, совершающими поездки, в пунктах въезда содержались в санитарном состоянии, не являлись источниками инфекции или контаминации, включая средства транспортировки и хранения.</w:t>
      </w:r>
    </w:p>
    <w:bookmarkEnd w:id="227"/>
    <w:bookmarkStart w:name="z276" w:id="228"/>
    <w:p>
      <w:pPr>
        <w:spacing w:after="0"/>
        <w:ind w:left="0"/>
        <w:jc w:val="both"/>
      </w:pPr>
      <w:r>
        <w:rPr>
          <w:rFonts w:ascii="Times New Roman"/>
          <w:b w:val="false"/>
          <w:i w:val="false"/>
          <w:color w:val="000000"/>
          <w:sz w:val="28"/>
        </w:rPr>
        <w:t>
      171. Процедуры обработки и распределения годных к потреблению продуктов (продовольствие, напитки и запасы воды) на борту воздушного судна и в аэропорту выполняются подготовленным персоналом и соответствуют ММСП, надлежащим рекомендациям ВОЗ и Продовольственной и сельскохозяйственной организации (далее – ФАО).</w:t>
      </w:r>
    </w:p>
    <w:bookmarkEnd w:id="228"/>
    <w:bookmarkStart w:name="z277" w:id="229"/>
    <w:p>
      <w:pPr>
        <w:spacing w:after="0"/>
        <w:ind w:left="0"/>
        <w:jc w:val="both"/>
      </w:pPr>
      <w:r>
        <w:rPr>
          <w:rFonts w:ascii="Times New Roman"/>
          <w:b w:val="false"/>
          <w:i w:val="false"/>
          <w:color w:val="000000"/>
          <w:sz w:val="28"/>
        </w:rPr>
        <w:t>
      Обработка и удаление отходов, включая сортировку, контроль и утилизацию отходов эксплуатантами аэропортов и воздушных судов, обеспечиваются в соответствии с ММСП, надлежащими рекомендациями ВОЗ и ФАО.</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