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7a2e" w14:textId="9547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2015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2015 года № 238 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 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2003 года № 1288 «Об утверждении Правил аккредитации республиканских общественных объединений по видам спорта» (САПП Республики Казахстан, 2003 г., № 48, ст. 537).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2007 года № 1044 «Об утверждении Правил охраны и содержания памятников истории и культуры» (САПП Республики Казахстан, 2007 г., № 42, ст. 492).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2010 года № 1391 «Об утверждении Правил выдачи прокатного удостоверения на фильм» (САПП Республики Казахстан, 2011 г., № 6, ст. 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августа 2011 года № 914 «О внесении изменений и дополнений в некоторые решения Правительства Республики Казахстан» (САПП Республики Казахстан, 2011 г., № 51, ст. 702).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1218 «Об утверждении Правил определения охранных зон, зон регулирования застройки и зон охраняемого природного ландшафта объектов историко-культурного наследия и режима их использования» (САПП Республики Казахстан, 2011 г., № 58, ст. 829).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2011 года № 1570 «Об утверждении Типовых правил документирования и управления документацией в государственных и негосударственных организациях» (САПП Республики Казахстан, 2012 г., № 8, ст. 170).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2011 года № 1583 «Об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архивами» (САПП Республики Казахстан, 2012 г., № 9, ст. 181).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2011 года № 1604 «Об утверждении Правил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архивами» (САПП Республики Казахстан, 2012 г., № 10, ст. 199).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2012 года № 209 «Об утверждении Правил проведения религиоведческой экспертизы и о признании утратившими силу некоторых решений Правительства Республики Казахстан» (САПП Республики Казахстан, 2012 г., № 33, ст. 424).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2012 года № 414 «О Стратегическом плане Агентства Республики Казахстан по делам спорта и физической культуры на 2012 - 2016 годы и признании утратившими силу некоторых решений Правительства Республики Казахстан» (САПП Республики Казахстан, 2012 г., № 41, ст. 550).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2012 года № 1712 «О внесении изменения в постановление Правительства Республики Казахстан от 21 декабря 2010 года № 1391 «Об утверждении Правил выдачи прокатного удостоверения на фильм» (САПП Республики Казахстан, 2013 г., № 6, ст. 128).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2012 года № 1719 «О внесении изменений и дополнений в постановление Правительства Республики Казахстан от 31 марта 2012 года № 414 «О Стратегическом плане Агентства Республики Казахстан по делам спорта и физической культуры на 2012 - 2016 годы и признании утратившими силу некоторых решений Правительства Республики Казахстан» (САПП Республики Казахстан, 2013 г., № 6, ст. 133).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1812 «О внесении изменений и дополнений в постановление Правительства Республики Казахстан от 31 марта 2012 года № 414 «О Стратегическом плане Агентства Республики Казахстан по делам спорта и физической культуры на 2012 - 2016 годы и признании утратившими силу некоторых решений Правительства Республики Казахстан» (САПП Республики Казахстан, 2013 г., № 10, ст. 192).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апреля 2013 года № 387 «О внесении изменений в некоторые решения Правительства Республики Казахстан» (САПП Республики Казахстан, 2013 г., № 27, ст. 421).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2013 года № 989 «О внесении изменений и дополнений в постановление Правительства Республики Казахстан от 31 марта 2012 года № 414 «О Стратегическом плане Агентства Республики Казахстан по делам спорта и физической культуры на 2012 - 2016 годы и признании утратившими силу некоторых решений Правительства Республики Казахстан» (САПП Республики Казахстан, 2013 г., № 56, ст. 774).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октября 2013 года № 1109 «О внесении изменений в некоторые решения Правительства Республики Казахстан» (САПП Республики Казахстан, 2013 г., № 60, ст. 822).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октября 2013 года № 1115 «О внесении изменений и дополнений в некоторые решения Правительства Республики Казахстан» (САПП Республики Казахстан, 2013 г., № 60, ст. 827).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2013 года № 1168 «О внесении изменений и дополнений в постановление Правительства Республики Казахстан от 21 декабря 2011 года № 1570 «Об утверждении Типовых правил документирования и управления документацией в государственных и негосударственных организациях» (САПП Республики Казахстан, 2013 г., № 63, ст. 857).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1533 «О внесении изменения в постановление Правительства Республики Казахстан от 31 марта 2012 года № 414 «О Стратегическом плане Агентства Республики Казахстан по делам спорта и физической культуры на 2012 - 2016 годы и признании утратившими силу некоторых решений Правительства Республики Казахстан» (САПП Республики Казахстан, 2013 г., № 79, ст. 1044).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1537 «О внесении изменений и дополнений в постановление Правительства Республики Казахстан от 31 марта 2012 года № 414 «О Стратегическом плане Агентства Республики Казахстан по делам спорта и физической культуры на 2012 - 2016 годы и признании утратившими силу некоторых решений Правительства Республики Казахстан» (САПП Республики Казахстан, 2013 г., № 79, ст. 1048).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1545 «Об утверждении Правил проведения президентских тестов физической подготовленности населения Республики Казахстан и признании утратившими силу некоторых решений Правительства Республики Казахстан» (САПП Республики Казахстан, 2013 г., № 80, ст. 1055).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1551 «О Стратегическом плане Министерства культуры Республики Казахстан на 2014 – 2018 годы» (САПП Республики Казахстан, 2013 г., № 81, ст. 1060).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19 февраля 2014 года № 118 «Об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Казахстан» (САПП Республики Казахстан, 2014 г., № 8, ст. 78).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666 «О внесении изменений и дополнений в постановление Правительства Республики Казахстан от 31 марта 2012 года № 414 «О Стратегическом плане Агентства Республики Казахстан по делам спорта и физической культуры на 2012 - 2016 годы и признании утратившими силу некоторых решений Правительства Республики Казахстан» и признании утратившими силу некоторых решений Правительства Республики Казахстан» (САПП Республики Казахстан, 2014 г., № 42, ст. 399).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2014 года № 704 «О внесении изменений в постановление Правительства Республики Казахстан от 31 декабря 2013 года № 1551 «О Стратегическом плане Министерства культуры и информации Республики Казахстан на 2014 - 2018 годы» (САПП Республики Казахстан, 2014 г., № 44, ст. 415).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