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9d047" w14:textId="9a9d0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призыве офицеров запаса на воинскую службу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апреля 2015 года № 233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февраля 2012 года «О воинской службе и статусе военнослужащих»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Призвать в установленном законодательством порядке в 2015 году на воинскую службу сроком на два года офицеров запаса, годных к воинской службе и не прошедших ее, для прохождения воинской службы на должностях офицерского состава в количестве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 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апреля 2015 года № 233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Количество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офицеров запаса по военно-учетным специальностям,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подлежащих призыву на воинскую службу в 2015 году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3"/>
        <w:gridCol w:w="9577"/>
        <w:gridCol w:w="2830"/>
      </w:tblGrid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Военно-учетная специальность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Офицер 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службы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Пограничной службы Комитета национальной безопасности Республики Казахстан 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