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3859d" w14:textId="98385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апреля 2015 года № 222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60"/>
        <w:gridCol w:w="8057"/>
      </w:tblGrid>
      <w:tr>
        <w:trPr>
          <w:trHeight w:val="30" w:hRule="atLeast"/>
        </w:trPr>
        <w:tc>
          <w:tcPr>
            <w:tcW w:w="5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80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апреля 2015 года № 222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решений 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1561 «О Стратегическом плане Министерства транспорта и коммуникаций Республики Казахстан на 2014 – 2018 годы» (САПП Республики Казахстан, 2013 г., № 82, ст. 1070).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1574 «О Стратегическом плане Министерства индустрии и новых технологий Республики Казахстан на 2014 – 2018 годы» (САПП Республики Казахстан, 2013 г., № 87, ст. 1080).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1577 «О Стратегическом плане Национального космического агентства Республики Казахстан на 2014 – 2018 годы» (САПП Республики Казахстан, 2013 г., № 85, ст. 1077).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июня 2014 года № 621 «О Стратегическом плане Агентства Республики Казахстан по связи и информации на 2014 – 2018 годы» (САПП Республики Казахстан, 2014 г., № 40-41, ст. 379).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мая 2014 года № 560 «О внесении изменений в постановление Правительства Республики Казахстан от 31 декабря 2013 года № 1577 «О Стратегическом плане Национального космического агентства Республики Казахстан на 2014 – 2018 годы» (САПП Республики Казахстан, 2014 г., № 36, ст. 346).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июня 2014 года № 659 «О внесении изменения в постановление Правительства Республики Казахстан от 31 декабря 2013 года № 1561 «О Стратегическом плане Министерства транспорта и коммуникаций Республики Казахстан на 2014 – 2018 годы» (САПП Республики Казахстан, 2014 г., № 42, ст. 396).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июня 2014 года № 690 «О внесении изменений и дополнений в постановление Правительства Республики Казахстан от 31 декабря 2013 года № 1574 «О Стратегическом плане Министерства индустрии и новых технологий Республики Казахстан на 2014 – 2018 годы» (САПП Республики Казахстан, 2014 г., № 43, ст. 407).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