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ac70c" w14:textId="dcac7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31 декабря 2014 года № 1421 "О Плане законопроектных работ Правительства Республики Казахстан на 2015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апреля 2015 года № 218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2014 года № 1421 «О Плане законопроектных работ Правительства Республики Казахстан на 2015 год»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2015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14,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5"/>
        <w:gridCol w:w="4210"/>
        <w:gridCol w:w="1451"/>
        <w:gridCol w:w="1596"/>
        <w:gridCol w:w="1452"/>
        <w:gridCol w:w="1742"/>
        <w:gridCol w:w="2614"/>
      </w:tblGrid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экологическим вопросам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Ахсамбиев Т.А.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