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7dff" w14:textId="bf97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21 июля 1999 года № 1019 "Об утверждении Единых правил охраны недр при разработке месторождений твердых полезных ископаемых, нефти, газа, подземных вод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2015 года № 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1999 года № 1019 «Об утверждении Единых правил охраны недр при разработке месторождений твердых полезных ископаемых, нефти, газа, подземных вод в Республике Казахстан» (САПП Республики Казахстан, 1999 г., № 36-37, ст. 318).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