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d695" w14:textId="aae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неблагоприятными природно-климатическими условиями в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Республике Таджикистан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Республике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материальных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оказания официальной гуманитарной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Республике Таджикистан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319"/>
        <w:gridCol w:w="3099"/>
        <w:gridCol w:w="4703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материальных ценностей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2-сорта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высшего сорта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консервы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банка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345715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гречневая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349,9985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48,4975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40-местная, зимняя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Металлопрокат, диаметрами 8 и 10 мм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