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012b" w14:textId="baf0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неблагоприятными природно-климатическими условиями в Кыргызской Республике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Кыргызской Республике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Кыргызской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национальной экономики,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185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материальных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для оказания официальной гуманитарной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Кыргызской Республике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Перечень с изменением, внесенным постановлением Правительства РК от 12.11.2015 </w:t>
      </w:r>
      <w:r>
        <w:rPr>
          <w:rFonts w:ascii="Times New Roman"/>
          <w:b w:val="false"/>
          <w:i w:val="false"/>
          <w:color w:val="ff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5226"/>
        <w:gridCol w:w="3714"/>
        <w:gridCol w:w="3715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материальных ценностей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высшего сорта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12.11.2015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