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2da92" w14:textId="4c2da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выдачи удостоверения единого образца реабилитированному лицу, образца удостоверения реабилитированного лица и признании утратившим силу постановления Кабинета Министров Республики Казахстан от 22 октября 1993 года № 1055 "О порядке обеспечения удостоверениями реабилитированных лиц, подвергшихся политическим репрессиям"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 апреля 2015 года № 184. Утратило силу постановлением Правительства Республики Казахстан от 16 марта 2022 года № 127.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16.03.2022 </w:t>
      </w:r>
      <w:r>
        <w:rPr>
          <w:rFonts w:ascii="Times New Roman"/>
          <w:b w:val="false"/>
          <w:i w:val="false"/>
          <w:color w:val="ff0000"/>
          <w:sz w:val="28"/>
        </w:rPr>
        <w:t>№ 127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14 апреля 1993 года "О реабилитации жертв массовых политических репрессий"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выдачи удостоверения единого образца реабилитированному лицу;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образец</w:t>
      </w:r>
      <w:r>
        <w:rPr>
          <w:rFonts w:ascii="Times New Roman"/>
          <w:b w:val="false"/>
          <w:i w:val="false"/>
          <w:color w:val="000000"/>
          <w:sz w:val="28"/>
        </w:rPr>
        <w:t xml:space="preserve"> удостоверения реабилитированного лица.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Кабинета Министров Республики Казахстан от 22 октября 1993 года № 1055 "О  порядке обеспечения удостоверениями реабилитированных лиц, подвергшихся политическим репрессиям".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по истечении десяти календарных дней после дня его первого официального опубликования.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апреля 2015 года № 184</w:t>
            </w:r>
          </w:p>
        </w:tc>
      </w:tr>
    </w:tbl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выдачи удостоверения единого образца</w:t>
      </w:r>
      <w:r>
        <w:br/>
      </w:r>
      <w:r>
        <w:rPr>
          <w:rFonts w:ascii="Times New Roman"/>
          <w:b/>
          <w:i w:val="false"/>
          <w:color w:val="000000"/>
        </w:rPr>
        <w:t>реабилитированному лицу</w:t>
      </w:r>
    </w:p>
    <w:bookmarkEnd w:id="4"/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Общее положение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1 - в редакции постановления Правительства РК от 09.11.2020 </w:t>
      </w:r>
      <w:r>
        <w:rPr>
          <w:rFonts w:ascii="Times New Roman"/>
          <w:b w:val="false"/>
          <w:i w:val="false"/>
          <w:color w:val="ff0000"/>
          <w:sz w:val="28"/>
        </w:rPr>
        <w:t>№ 745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выдачи удостоверения единого образца реабилитированному лицу (далее - Правила) разработаны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14 апреля 1993 года "О реабилитации жертв массовых политических репрессий" (далее - Закон) и определяют порядок выдачи удостоверения единого образца реабилитированному лицу.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настоящих Правилах используются следующие основные понятия: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справка о реабилитации - документ, выдаваемый органами прокуратуры, судом в случаях и порядке, </w:t>
      </w:r>
      <w:r>
        <w:rPr>
          <w:rFonts w:ascii="Times New Roman"/>
          <w:b w:val="false"/>
          <w:i w:val="false"/>
          <w:color w:val="000000"/>
          <w:sz w:val="28"/>
        </w:rPr>
        <w:t>определяемом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реабилитированное лицо - лицо, реабилитированное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уполномоченный орган по выдаче удостоверений реабилитированного лица (далее – уполномоченный орган) – отделы занятости и социальных программ районов, управления координации занятости и социальных программ городов областного значения, управления занятости и социальных программ городов республиканского значения, столицы.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изменением, внесенным постановлением Правительства РК от 09.11.2020 </w:t>
      </w:r>
      <w:r>
        <w:rPr>
          <w:rFonts w:ascii="Times New Roman"/>
          <w:b w:val="false"/>
          <w:i w:val="false"/>
          <w:color w:val="000000"/>
          <w:sz w:val="28"/>
        </w:rPr>
        <w:t>№ 745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выдачи удостоверения реабилитированного лица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2 - в редакции постановления Правительства РК от 09.11.2020 </w:t>
      </w:r>
      <w:r>
        <w:rPr>
          <w:rFonts w:ascii="Times New Roman"/>
          <w:b w:val="false"/>
          <w:i w:val="false"/>
          <w:color w:val="ff0000"/>
          <w:sz w:val="28"/>
        </w:rPr>
        <w:t>№ 745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Заявление о выдаче удостоверения единого образца реабилитированному лицу (далее - заявление) подается реабилитированным лицом, подвергшимся политическим репрессиям, лично либо через представителя (далее - заявитель) в уполномоченный орган,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заявлению прилагаются следующие документы: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документ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, удостоверяющий личность;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справка о реабилитации либо копия определения (постановления) суда;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случае обращения через представителя - документ, подтверждающий его полномочия.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 представляются в подлинниках и копиях для сверки, после чего подлинник документа возвращается заявителю.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Регистрация заявления осуществляется в журнале регистрации лиц, претендующих на получение удостоверения единого образца реабилитированному лицу (далее - удостоверения). Документом, подтверждающим принятие пакета документов от заявителя, является отрывной талон заявления с указанием даты регистрации заявления, фамилии и инициалов лица, принявшего документы.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Уполномоченный орган в течение пяти рабочих дней со дня регистрации заявления выдает заявителю </w:t>
      </w:r>
      <w:r>
        <w:rPr>
          <w:rFonts w:ascii="Times New Roman"/>
          <w:b w:val="false"/>
          <w:i w:val="false"/>
          <w:color w:val="000000"/>
          <w:sz w:val="28"/>
        </w:rPr>
        <w:t>удостоверение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, с отметкой в журнале учета выдачи удостоверений. 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 случае утери и/или порчи удостоверения, реабилитированное лицо обращается в уполномоченный орган с заявлением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Документом, подтверждающим принятие пакета документов от заявителя, является отрывной талон заявления с указанием даты регистрации заявления, фамилии и инициалов лица, принявшего документы. 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Уполномоченный орган не позднее пяти рабочих дней со дня подачи заявления выдает дубликат удостоверения, в котором ставится штамп "дубликат".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 апреля 2015 года № 184 </w:t>
            </w:r>
          </w:p>
        </w:tc>
      </w:tr>
    </w:tbl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Образец удостоверения реабилитированного лица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Лицевая сторона удостоверения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Казахстан Республикасының Елтаңбасы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Герб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Ақталған адамның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КҮӘЛІГІ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УДОСТОВЕРЕНИЕ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реабилитированного лица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Внутренняя сторона удостоверения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Күәлікті берген уәкілетті органның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уполномоченного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органа, выдавшего удостоверение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КҮӘЛІК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сериясы _________    № 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УДОСТОВЕРЕНИЕ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Күәлікті ұсынушы адамның "Жаппай саяси қуғын-сұргін құрбандарың ақтау туралы" Қазақстан Республикасының Заңында белгіленген жеңілдіктер мен артықшылықтарға құқығы бар.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Күәліктің мерзімі белгіленбеген және Қазақстан Республикасының бүкіл аумағында қолданылады.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Берілген күні "__" ___ 201_ ж. М.О.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Уәкілетті орган басшысының қолы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Предъявитель удостоверения имеет право на льготы и преимущества, установленные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реабилитации жертв массовых политических репрессий".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Удостоверение бессрочное и действует на всей территории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 "__" _______ 201_ г. М.П.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Подпись руководителя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уполномоченного органа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ФОТО</w:t>
                  </w: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Teri / Фамилия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 / Имя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Әкесінің аты 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Отчество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М.О. /М.П.   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        Колы / Подпись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удостоверения единого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образца реабилитированному лицу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уполномоченного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(Ф.И.О. (при наличии) заявителя)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(проживающего по адресу)     </w:t>
      </w:r>
    </w:p>
    <w:bookmarkStart w:name="z16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Заявление</w:t>
      </w:r>
      <w:r>
        <w:br/>
      </w:r>
      <w:r>
        <w:rPr>
          <w:rFonts w:ascii="Times New Roman"/>
          <w:b/>
          <w:i w:val="false"/>
          <w:color w:val="000000"/>
        </w:rPr>
        <w:t>о выдаче удостоверения реабилитированного лица (дубликат)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Прошу выдать мне удостоверение реабилитированного лица (дубликат удостоверения), подтверждающее (подтверждающий) право на льготы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реабилитации жертв массовых политических репрессий".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заявлению прилагаю следующие документы: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Несу правовую ответственность за подлинность представленных документов.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Даю согласие на сбор и обработку моих персональных данных, необходимых для выдачи удостоверения.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 ___________ 20__ года              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(подпись заявителя)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 принял: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 (при наличии), должность лица, принявшего документы)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 _________ 20__ года                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(подпись лица,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принявшего документы)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(линия отреза)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Заявление от __________________________________ с прилагаемыми  документами принято, дата регистрации заявления: "__" _______ 20__ г. (дата получения услуги 5 (пять) рабочих дней со дня регистрации заявления в уполномоченном органе): "__" _______ 20__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( Ф.И.О. (при наличии), должность и подпись лица,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               принявшего документы)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