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81f2" w14:textId="8368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2013 года № 1482 "Вопросы Международного Казахско-Турецкого университета имени Ходжа Ахмеда Ясави"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2015 года № 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1482 «Вопросы Международного Казахско-Турецкого университета имени Ходжа Ахмеда Ясави» (САПП Республики Казахстан, 2014 г., № 77, ст. 1011)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Полномочного совета Международного Казахско-Турецкого университета имени Ходжа Ахмеда Ясави от Республики Казахстан, утвержденный указанным постановлением: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Шаймарданова                - директора Департамента высшего,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Жасулана                      послевузовского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Кудайбергеновича              международного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Сарыбекова                  - ректора Таразского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Махметгали                    университета имени М.Х. Дулати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Нургалиевича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«Асылова                    - директор Департамента планирования,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Бибигуль                      анализа исполнения и оценки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Амангельдиновна               бюджетных программ социальной сферы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планирования Республики Казахстан»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«Асылова                    - директор Департамента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Бибигуль                      социальной сферы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Амангельдиновна               Республики Казахстан»;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Жакыпову Фатиму Надыровну и Пралиева Серика Жайлауовича.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