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6875" w14:textId="6a06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 и распоряжения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2015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7 апреля 2011 года № 44-р "О порядке организации и проведения спасательных и других неотложных работ в зонах возможных землетрясений".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173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2003 года № 450 "Об утверждении Перечня специализированных служб, оказывающих необходимую помощь туристам, терпящим бедствие на территории Республики Казахстан" (САПП Республики Казахстан, 2003 г., № 19, ст. 198):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специализированных служб, оказывающих необходимую помощь туристам, терпящим бедствие на территории Республики Казахстан,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"Принадлежность" строк, порядковые номера 1, 2, 3, 4, 5 и 6,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по чрезвычайным ситуациям Министерства внутренних дел Республики Казахстан".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2004 года № 271 "Об утверждении Правил распределения международной гуманитарной помощи в местности, где введено чрезвычайное положение" (САПП Республики Казахстан, 2004 г., № 11, ст. 145):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международной гуманитарной помощи в местности, где введено чрезвычайное положение, утвержденных указанным постановлением: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распределение международной гуманитарной помощи во взаимодействии с представителями Комитета по чрезвычайным ситуациям Министерства внутренних дел Республики Казахстан;";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Информирование общественности о ходе распределения международной гуманитарной помощи в местности, где введено чрезвычайное положение, обеспечивается уполномоченным органом в области средств массовой информации (по согласованию с комендантом местности).".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2004 года № 467 "Об утверждении Правил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региона" (САПП Республики Казахстан, 2004 г., № 19, ст. 242):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введения временного государственного управления водохозяйственными сооружениями, имеющими важное стратегическое значение для экономики республики и региона,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 области использования и охраны водного фонда, водоснабжения, водоотведения совместно с уполномоченными органами в области здравоохранения и в сфере гражданской защиты в течение трех рабочих дней с участием арендатора, доверительного управляющего или собственника рассматривает предложение областного местного исполнительного органа (городов республиканского значения, столицы) и вносит согласованное заключение о необходимости введения временного государственного управления водохозяйственным сооружением в уполномоченный орган по управлению государственным имуществом.".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Министерства и его ведомств: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Комитет по чрезвычайным ситуациям":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187 внесено изменение на казахском языке, текст на русском языке не изменяется;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Комитет по чрезвычайным ситуациям":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Кокшетауский технический институт Комитета по чрезвычайным ситуациям Министерства внутренних дел Республики Казахстан.".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2005 года № 1142 "Об утверждении Правил привлечения организаций, граждан и других лиц к выполнению работ оборонного характера, ликвидации последствий применения противником оружия, восстановлению поврежденных, разрушенных объектов, систем жизнеобеспечения населения, а также к участию в борьбе с пожарами, эпидемиями, эпизоотиями" (САПП Республики Казахстан, 2005 г., № 43, ст. 574):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организаций, граждан и других лиц к выполнению работ оборонного характера, ликвидации последствий применения противником оружия, восстановлению поврежденных, разрушенных объектов, систем жизнеобеспечения населения, а также к участию в борьбе с пожарами, эпидемиями, эпизоотиями, утвержденных указанным постановлением: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Организации, граждане и другие лица, привлекаемые для работ оборонного характера, выполняют задачи гражданской защиты, предусмотренные законодательством Республики Казахстан в сфере гражданской защиты и международными соглашениями, ратифицированными Республикой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25.01.2024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18 сентября 2008 года № 860 "Об утверждении Правил предоставления жилых помещений, возмещения материального ущерба, предоставления необходимой помощи физическим лицам, пострадавшим в результате обстоятельств, послуживших основанием для введения чрезвычайного положения" (САПП Республики Казахстан, 2008 г., № 39, ст. 420): </w:t>
      </w:r>
    </w:p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жилых помещений, возмещения материального ущерба, предоставления необходимой помощи физическим лицам, пострадавшим в результате обстоятельств, послуживших основанием для введения чрезвычайного положения, утвержденных указанным постановлением: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Обеспечение пострадавших горячим питанием, питьевой водой, одеждой, постельными принадлежностями организуется местным исполнительным органом территории, где введено чрезвычайное положение с привлечением служб гражданской защиты.";</w:t>
      </w:r>
    </w:p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Медицинское обеспечение и оказание неотложной медицинской помощи пострадавшим организуются местным исполнительным органом территории, где введено чрезвычайное положение, незамедлительно с привлечением медицинской службы гражданской защиты.".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26.11.2020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2010 года № 1404 "Об утверждении Правил организации деятельности в сфере противодействия терроризму в Республике Казахстан" (САПП Республики Казахстан, 2011 г., № 6, ст. 80): 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в сфере противодействия терроризму в Республике Казахстан, утвержденных указанным постановлением: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Для минимизации и (или) ликвидации последствий акта (актов) терроризма привлекаются государственные и негосударственные пожарные и специализированные пожарные части, оперативно-спасательные подразделения Комитета по чрезвычайным ситуациям Министерства внутренних дел Республики Казахстан, добровольные спасательные формирования, соответствующие подразделения воздушного, водного или железнодорожного транспорта, а также отряды экстренного реагирования местных исполнительных органов совместно с аварийно-техническими командами городских (районных) коммунальных служб.".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2011 года № 1145 "Об утверждении Правил учета реквизированного имущества, переданного для нужд обеспечения мероприятий по ликвидации чрезвычайных ситуаций природного и техногенного характера, а также при проведении спасательных и аварийно-восстановительных работ" (САПП Республики Казахстан, 2011 г., № 56, ст. 796): 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реквизированного имущества, переданного для нужд обеспечения мероприятий по ликвидации чрезвычайных ситуаций природного и техногенного характера, а также при проведении спасательных и аварийно-восстановительных работ, утвержденных указанным постановлением: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Общее руководство и координация действий руководителей ликвидации чрезвычайных ситуаций, местных исполнительных органов, аварийно-спасательных служб, начальников отряда (подразделения, экипажа) аварийно-спасательных служб или служб экстренной медицинской и психологической помощи по реквизиции имущества осуществляются уполномоченным органом в сфере гражданской защиты.";</w:t>
      </w:r>
    </w:p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 в сфере гражданской защиты:";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Руководители подразделений, проводящие аварийно-спасательные и восстановительные работы, а также должностные лица, осуществляющие реквизицию имущества, в течение суток после осуществления реквизиции имущества передают заполненные в соответствии с требованиями Закона акты о реквизиции имущества и отчеты в уполномоченный орган в сфере гражданской защиты и местный исполнительный орган, осуществляющий учет реквизированного имущества.".</w:t>
      </w:r>
    </w:p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2011 года № 1296 "Об утверждении Правил по организации поисково-спасательного обеспечения полетов на территории Республики Казахстан": 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поисково-спасательного обеспечения полетов на территории Республики Казахстан, утвержденных указанным постановлением: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целей поиска и спасания руководителями органов и организаций, находящихся в ведении уполномоченных органов в сфере гражданской и государственной авиации, уполномоченного органа в сфере гражданской защиты, на которые возложено осуществление поиска и спасания, организуется поисково-спасательное обеспечение полетов.";</w:t>
      </w:r>
    </w:p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"Координационный совет является консультативно-совещательным органом и образуется совместным решением уполномоченных органов в сфере гражданской и государственной авиации, уполномоченного органа в сфере гражданской защиты.";</w:t>
      </w:r>
    </w:p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 и порядок работы Координационного центра определяется совместным решением уполномоченных органов в сфере гражданской и государственной авиации, уполномоченного органа в сфере гражданской защиты, других государственных органов, в составе которых имеются авиационные подразделения.";</w:t>
      </w:r>
    </w:p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принимает информацию о ВС, терпящих или потерпевших бедствие на территории Республики Казахстан, и информирует об этом уполномоченные органы в сфере гражданской и государственной авиации, в сфере гражданской защиты;";</w:t>
      </w:r>
    </w:p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принимает через назначенные уполномоченным органом в сфере гражданской авиации и уполномоченным органом в сфере гражданской защиты пункты связи поиска и спасания информацию о сигналах бедствия, полученных от международной спутниковой системы поиска и спасания (далее – КОСПАС-САРСАТ), и доводит ее до дежурных поисково-спасательных сил в районах поиска и спасания;";</w:t>
      </w:r>
    </w:p>
    <w:bookmarkStart w:name="z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информирует уполномоченные органы в сфере гражданской и государственной авиации, в сфере гражданской защиты о дежурных средствах по их запросу;";</w:t>
      </w:r>
    </w:p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Республиканским кризисным центром ведомства уполномоченного органа в сфере гражданской защиты (далее – РКЦ);";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Уполномоченный орган в сфере гражданской защиты выделяет силы и средства профессиональных аварийно-спасательных служб для ПСО (Р). Персонал аварийно-спасательных служб имеет статус НПСК. Количество задействованного персонала профессиональных аварийно-спасательных служб и формирований для ПСО (Р) определяется планом организации проведения ПСО (Р) для каждого района поиска и спасания.";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Для приема информации системы КОСПАС-САРСАТ о бедствии совместным решением уполномоченного органа в сфере гражданской авиации и уполномоченного органа в сфере гражданской защиты назначаются пункты связи поиска и спасания (точки контакта поиска и спасания для приема информации системы КОСПАС-САРСАТ).";</w:t>
      </w:r>
    </w:p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"Разработанные планы организации ПСО (Р) утверждаются руководителем Координационного совета, руководителем областного территориального подразделения ведомства уполномоченного органа в сфере гражданской защиты и представителем уполномоченного органа в сфере государственной авиации, входящим в состав Координационного совета.";</w:t>
      </w:r>
    </w:p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Планы организации ПСО (Р) разрабатываются совместно с представителями уполномоченных органов в сфере гражданской и государственной авиации и в сфере гражданской защиты, других заинтересованных государственных органов, эксплуатантов и других организаций.";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Оснащение НПСК и СПДГ осуществляется в пределах бюджетных средств, выделенных уполномоченным органам в сфере гражданской защиты и в сфере государственной авиации на оснащение и содержание личного состава указанных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Местные исполнительные органы областей, городов республиканского значения и столицы, районов, городов областного значения, физические и юридические лица обо всех известных им случаях бедствия ВС немедленно сообщают уполномоченному органу в сфере гражданской защиты или на ближайший аэродром.";</w:t>
      </w:r>
    </w:p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"РКЦ о наступлении стадии тревоги оповещает дежурную службу территориального подразделения ведомства уполномоченного органа в сфере гражданской защиты предполагаемого района поиска и спасания для назначения руководителя ПСО (Р).";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"104. Непосредственное руководство ПСО (Р) в районах поиска и спасания осуществляется оперативными штабами ПСО (Р) (далее – Оперативный штаб) районов ответственности по поисково-спасательному обеспечению полетов, создаваемыми при территориальных подразделениях ведомства уполномоченного органа в сфере гражданской защиты.";</w:t>
      </w:r>
    </w:p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Координационный центр совместно с ВКЦ государственной авиации в месячный срок оформляет отчет о результатах проведенной ПСО (Р) и направляет его копии в уполномоченные органы в сфере гражданской и государственной авиации, уполномоченный орган в сфере гражданской защиты.";</w:t>
      </w:r>
    </w:p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"175. По завершению ПСО (Р) уполномоченные органы в сфере гражданской и государственной авиации и в сфере гражданской защиты организуют разбор ПСО (Р) с участием персонала, задействованного в такой операции, эксплуатанта потерпевшего бедствие ВС и других заинтересованных государственных органов и лиц.";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"176. По итогам разбора уполномоченные органы в сфере гражданской и государственной авиации и в сфере гражданской защиты разрабатывают рекомендации по совершенствованию поисково-спасательного обеспечения полетов, рассылают и контролируют их выполнение.".</w:t>
      </w:r>
    </w:p>
    <w:bookmarkStart w:name="z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838 "Об утверждении Правил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деятельности" (САПП Республики Казахстан, 2012 г., № 58, ст. 801): </w:t>
      </w:r>
    </w:p>
    <w:bookmarkEnd w:id="48"/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деятельности, утвержденных указанным постановлением:</w:t>
      </w:r>
    </w:p>
    <w:bookmarkEnd w:id="49"/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Уполномоченный орган в течение 5 календарных дней со дня поступления направляет заявку на согласование в Министерство обороны Республики Казахстан, уполномоченные органы в сфере гражданской защиты, охраны окружающей среды и соответствующие местные исполнительные органы.".</w:t>
      </w:r>
    </w:p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 (САПП Республики Казахстан, 2013 г., № 50, ст. 708): </w:t>
      </w:r>
    </w:p>
    <w:bookmarkEnd w:id="51"/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указанным постановлением: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Министерством внутренних дел Республики Казахстан – военнослужащим, состоящим на воинской службе или проходившим воинскую службу в Национальной гвардии Республики Казахстан, военно-следственных органах, органах управления и воинских частях гражданской обороны уполномоченного органа в сфере гражданской защиты;";</w:t>
      </w:r>
    </w:p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военнослужащим, состоящим на воинской службе в органах управления и частях гражданской обороны уполномоченного органа в сфере гражданской защиты, – в ответственные структурные подразделения по месту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военнослужащим, проходившим воинскую службу в органах управления и частях гражданской обороны уполномоченного органа в сфере гражданской защиты, – в местные органы военного управления;".</w:t>
      </w:r>
    </w:p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1489 "Об утверждении Правил предоставления сетей и средств связи операторами связи в условиях чрезвычайного положения" (САПП Республики Казахстан, 2013 г., № 78, ст. 1019): 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сетей и средств связи операторами связи в условиях чрезвычайного положения, утвержденных указанным постановлением: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Государственным органам и специальным органам государственного управления, создаваемым Президентом Республики Казахстан в условиях чрезвычайного положения, предоставляется возможность приоритетного использования, а также приостановления деятельности сетей и средств связи, за исключением правительственной связи, сетей и средств связи органов внутренних дел, национальной безопасности, органов военного управления, Службы государственной охраны, уполномоченного органа в сфере гражданской защиты.".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постановлением Правительства Республики Казахстан от 07.07.2021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2014 года № 938 "Некоторые вопросы Министерства внутренних дел Республики Казахстан" (САПП Республики Казахстан, 2014 г., № 54, ст. 534): </w:t>
      </w:r>
    </w:p>
    <w:bookmarkEnd w:id="57"/>
    <w:bookmarkStart w:name="z1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"187. Отдел по чрезвычайным ситуациям Каширского района Департамента по чрезвычайным ситуациям Павлодарской области Министерства по чрезвычайным ситуациям Республики Казахстан в Отдел по чрезвычайным ситуациям Качирского района Департамента по чрезвычайным ситуациям Павлодарской области Комитета по чрезвычайным ситуациям Министерства внутренних дел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"227. Кокшетауский технический институт Министерства по чрезвычайным ситуациям Республики Казахстан в Кокшетауский технический институт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Республиканский кризисный центр Министерства по чрезвычайным ситуациям Республики Казахстан в Республиканский кризисный центр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Восточный региональный аэромобильный оперативно-спасательный отряд Министерства по чрезвычайным ситуациям Республики Казахстан в Восточный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Северный региональный аэромобильный оперативно-спасательный отряд Министерства по чрезвычайным ситуациям Республики Казахстан в Северный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Южный региональный аэромобильный оперативно-спасательный отряд Министерства по чрезвычайным ситуациям Республики Казахстан в Южный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Западный региональный аэромобильный оперативно-спасательный отряд Министерства по чрезвычайным ситуациям Республики Казахстан в Западный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Центральный региональный аэромобильный оперативно-спасательный отряд Министерства по чрезвычайным ситуациям Республики Казахстан в Центральный региональный аэромобильный оперативно-спасательный отряд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Казселезащита Министерства по чрезвычайным ситуациям Республики Казахстан в Казселезащита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Республиканский оперативно-спасательный отряд Министерства по чрезвычайным ситуациям Республики Казахстан в Республиканский оперативно-спасательный отряд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в Оперативно-спасательный отряд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Оперативно-спасательный отряд Управления по чрезвычайным ситуациям города Экибастуз Департамента по чрезвычайным ситуациям Павлодарской области Министерства по чрезвычайным ситуациям Республики Казахстан в Оперативно-спасательный отряд Управления по чрезвычайным ситуациям города Экибастуз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в Оперативно-спасательный отряд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 в Оперативно-спасательный отряд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в Оперативно-спасательный отряд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 в Оперативно-спасательный отряд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в Оперативно-спасательный отряд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Оперативно-спасательный отряд Департамента по чрезвычайным ситуациям Южно-Казахстанской области Министерства по чрезвычайным ситуациям Республики Казахстан в Оперативно-спасательный отряд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Центр медицины катастроф Министерства по чрезвычайным ситуациям Республики Казахстан в Центр медицины катастроф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Водно-спасательную службу Департамента по чрезвычайным ситуациям города Астаны Министерства по чрезвычайным ситуациям Республики Казахстан в Водно-спасательную службу Департамента по чрезвычайным ситуациям города Астаны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Водно-спасательную службу Департамента по чрезвычайным ситуациям города Алматы Министерства по чрезвычайным ситуациям Республики Казахстан в Водно-спасательную службу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Водно-спасательную службу Департамента по чрезвычайным ситуациям Акмолинской области Министерства по чрезвычайным ситуациям Республики Казахстан в Водно-спасательную службу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Водно-спасательную службу Департамента по чрезвычайным ситуациям Актюбинской области Министерства по чрезвычайным ситуациям Республики Казахстан в Водно-спасательную службу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Водно-спасательную службу Департамента по чрезвычайным ситуациям Алматинской области Министерства по чрезвычайным ситуациям Республики Казахстан в Водно-спасательную службу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Водно-спасательную службу Департамента по чрезвычайным ситуациям Атырауской области Министерства по чрезвычайным ситуациям Республики Казахстан в Водно-спасательную службу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Водно-спасательную службу Департамента по чрезвычайным ситуациям Восточно-Казахстанской области Министерства по чрезвычайным ситуациям Республики Казахстан в Водно-спасательную службу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Водно-спасательную службу Департамента по чрезвычайным ситуациям Жамбылской области Министерства по чрезвычайным ситуациям Республики Казахстан в Водно-спасательную службу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Водно-спасательную службу Департамента по чрезвычайным ситуациям Западно-Казахстанской области Министерства по чрезвычайным ситуациям Республики Казахстан в Водно-спасательную службу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Водно-спасательную службу Департамента по чрезвычайным ситуациям Карагандинской области Министерства по чрезвычайным ситуациям Республики Казахстан в Водно-спасательную службу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Водно-спасательную службу Департамента по чрезвычайным ситуациям Кызылординской области Министерства по чрезвычайным ситуациям Республики Казахстан в Водно-спасательную службу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Водно-спасательную службу Департамента по чрезвычайным ситуациям Костанайской области Министерства по чрезвычайным ситуациям Республики Казахстан в Водно-спасательную службу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Водно-спасательную службу Департамента по чрезвычайным ситуациям Мангистауской области Министерства по чрезвычайным ситуациям Республики Казахстан в Водно-спасательную службу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Водно-спасательную службу Департамента по чрезвычайным ситуациям Павлодарской области Министерства по чрезвычайным ситуациям Республики Казахстан в Водно-спасательную службу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Водно-спасательную службу Департамента по чрезвычайным ситуациям Северо-Казахстанской области Министерства по чрезвычайным ситуациям Республики Казахстан в Водно-спасательную службу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Водно-спасательную службу Департамента по чрезвычайным ситуациям Южно-Казахстанской области Министерства по чрезвычайным ситуациям Республики Казахстан в Водно-спасательную службу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Службу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города Астаны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Службу пожаротушения и аварийно-спасательных работ Департамента по чрезвычайным ситуациям города Алматы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города Алматы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Службу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Актюбинской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Службу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Алматинской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Службу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Атырауской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Службу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Акмолинской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Службу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Восточно-Казахстанской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Службу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Жамбылской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Службу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Западно-Казахстанской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Службу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Карагандинской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Службу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Костанайской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Службу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Кызылординской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Службу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Мангистауской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Службу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Павлодарской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Службу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Северо-Казахстанской области Комитета по чрезвычайным ситуациям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Службу пожаротушения и аварийно-спасательных работ Департамента по чрезвычайным ситуациям Южно-Казахстанской области Министерства по чрезвычайным ситуациям Республики Казахстан в Службу пожаротушения и аварийно-спасательных работ Департамента по чрезвычайным ситуациям Южно-Казахстанской области Комитета по чрезвычайным ситуациям Министерства внутренних дел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Утратил силу постановлением Правительства РК от 11.07.2023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2015 года № 173</w:t>
            </w:r>
          </w:p>
        </w:tc>
      </w:tr>
    </w:tbl>
    <w:bookmarkStart w:name="z12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2001 года № 89 "Об утверждении Перечня организаций, деятельность которых имеет повышенный риск возникновения чрезвычайных ситуаций" (САПП Республики Казахстан, 2001 г., № 1-2, ст. 24).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5 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28 июня 2002 года № 702 "О внесении изменений и дополнений и признании утратившими силу некоторых решений Правительства Республики Казахстан" (САПП Республики Казахстан, 2002 г., № 20, ст. 213).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2002 года № 801 "Об утверждении Правил предоставления при тушении пожаров на территориях организаций необходимых сил и средств, горюче-смазочных материалов, а также продуктов питания и мест отдыха для подразделений противопожарной службы, участвующих в выполнении боевых действий по тушению пожаров и привлеченных к тушению пожаров сил" (САПП Республики Казахстан, 2002 г., № 22, ст. 247).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сентября 2002 года № 1062 "О реорганизации Республиканского государственного предприятия "Международный аэропорт Астана" Министерства транспорта и коммуникаций Республики Казахстан" (САПП Республики Казахстан, 2002 г., № 32, ст. 347).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2002 года № 1359 "Об утверждении Правил производства пожарно-технической продукции" (САПП Республики Казахстан, 2002 г., № 46, ст. 466).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2003 года № 363 "Об утверждении уровня защищенности объектов и территорий от чрезвычайных ситуаций" (САПП Республики Казахстан, 2003 г., № 17, ст. 171).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2003 года № 991 "Об утверждении Правил медицинской и психологической реабилитации спасателей, принимавших участие в проведении спасательных и неотложных работ" (САПП Республики Казахстан, 2003 г., № 39, ст. 405).</w:t>
      </w:r>
    </w:p>
    <w:bookmarkEnd w:id="66"/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2005 года № 48 "Об утверждении Правил согласования проектов стандартов, норм и правил, устанавливающих требования пожарной безопасности, а также проектных решений на строительство объектов, на которые отсутствуют эти нормы и правила" (САПП Республики Казахстан, 2005 г., № 2, ст. 21).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2005 года № 302 "Об утверждении перечня сотрудников органов государственной противопожарной службы, которым выплачивается денежная компенсация на содержание жилища и оплату коммунальных услуг" (САПП Республики Казахстан, 2005 г., № 14, ст. 162).</w:t>
      </w:r>
    </w:p>
    <w:bookmarkEnd w:id="68"/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№ 27, ст. 341).</w:t>
      </w:r>
    </w:p>
    <w:bookmarkEnd w:id="69"/>
    <w:bookmarkStart w:name="z13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2005 года № 942 "Об утверждении Правил и критериев отнесения городов к группам, организаций - к категориям по гражданской обороне" (САПП Республики Казахстан, 2005 г., № 36, ст. 493).</w:t>
      </w:r>
    </w:p>
    <w:bookmarkEnd w:id="70"/>
    <w:bookmarkStart w:name="z1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2006 года № 340 "О внесении изменений в некоторые решения Правительства Республики Казахстан" (САПП Республики Казахстан, 2006 г., № 15, ст. 148).</w:t>
      </w:r>
    </w:p>
    <w:bookmarkEnd w:id="71"/>
    <w:bookmarkStart w:name="z1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по вопросам пожарной безопасности, утвержденных постановлением Правительства Республики Казахстан от 11 августа 2006 года № 760 "О внесении изменений в некоторые решения Правительства Республики Казахстан по вопросам пожарной безопасности" (САПП Республики Казахстан, 2006 г., № 30, ст. 322).</w:t>
      </w:r>
    </w:p>
    <w:bookmarkEnd w:id="72"/>
    <w:bookmarkStart w:name="z1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2007 года № 430 "О внесении изменения и дополнений в постановление Правительства Республики Казахстан от 4 апреля 2005 года № 302" (САПП Республики Казахстан, 2007 г., № 17, ст. 188).</w:t>
      </w:r>
    </w:p>
    <w:bookmarkEnd w:id="73"/>
    <w:bookmarkStart w:name="z1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2008 года № 712 "Некоторые вопросы Министерства по чрезвычайным ситуациям Республики Казахстан" (САПП Республики Казахстан, 2008 г., № 34, ст. 354).</w:t>
      </w:r>
    </w:p>
    <w:bookmarkEnd w:id="74"/>
    <w:bookmarkStart w:name="z13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2008 года № 920 "Об утверждении Правил возмещения затрат, производимых в случае привлечения органов государственной противопожарной службы к тушению пожаров в организациях и на объектах, на которых в обязательном порядке должна быть создана противопожарная служба" (САПП Республики Казахстан, 2008 г., № 40, ст. 438).</w:t>
      </w:r>
    </w:p>
    <w:bookmarkEnd w:id="75"/>
    <w:bookmarkStart w:name="z13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безопасности".</w:t>
      </w:r>
    </w:p>
    <w:bookmarkEnd w:id="76"/>
    <w:bookmarkStart w:name="z13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2010 года № 245 "О вопросах Министерства по чрезвычайным ситуациям Республики Казахстан" (САПП Республики Казахстан, 2010 г., № 25-26, ст. 196).</w:t>
      </w:r>
    </w:p>
    <w:bookmarkEnd w:id="77"/>
    <w:bookmarkStart w:name="z14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2010 года № 759 "Об утверждении критериев отбора субъектов торговой деятельности в случае использования государственного резерва для оказания регулирующего воздействия на рынок" (САПП Республики Казахстан, 2010 г., № 45, ст. 409).</w:t>
      </w:r>
    </w:p>
    <w:bookmarkEnd w:id="78"/>
    <w:bookmarkStart w:name="z14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2010 года № 1367 "Об утверждении Правил проведения независимой оценки рисков в области пожарной безопасности в Республике Казахстан" (САПП Республики Казахстан, 2011 г., № 6, ст. 68).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февраля 2011 года № 196 "Вопросы Министерства сельского хозяйства Республики Казахстан" (САПП Республики Казахстан, 2011 г., № 22, ст. 275).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2011 года № 479 "Об утверждении Правил проведения расчетов по оценке рисков в области пожарной безопасности" (САПП Республики Казахстан, 2011 г., № 37, ст. 450).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2011 года № 1526 "Об утверждении Правил представления отчетов о выполнении мероприятий Гражданской обороны" (САПП Республики Казахстан, 2012 г., № 8, ст. 155).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декабря 2012 года № 1567 "О внесении изменений в некоторые решения Правительства Республики Казахстан" (САПП Республики Казахстан, 2013 г., № 3, ст. 49).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октября 2013 года № 1048 "О внесении изменений и дополнений в некоторые решения Правительства Республики Казахстан" (САПП Республики Казахстан, 2013 г., № 58, ст. 794).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2013 года № 1363 "О внесении изменений в некоторые решения Правительства Республики Казахстан" (САПП Республики Казахстан, 2013 г., № 72, ст. 951).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