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e03f" w14:textId="1f9e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2015 год по реализации Концепции правовой политики Республики Казахстан на период с 2010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2015 года № 167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августа 2009 года № 858 «О Концепции правовой политики Республики Казахстан на период с 2010 до 2020 года»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2015 год по реализации Концепции правовой политики Республики Казахстан на период с 2010 до 2020 года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выполнению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не позднее 20 мая и 10 ноября 2015 года информацию о ходе выполнения Плана мероприятий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представить не позднее 10 июня и 10 декабря 2015 года сводную информацию о ходе выполнения Плана мероприятий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Канцелярии Премьер-Министра Республики Казахстан не позднее 10 июля 2015 года и 10 января 2016 года представить сводную информацию о ходе выполнения Плана мероприятий в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2015 года № 167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 на 2015 год по реализации Концепции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правовой политики Республики Казахстан на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2010 до 2020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5507"/>
        <w:gridCol w:w="3080"/>
        <w:gridCol w:w="2580"/>
        <w:gridCol w:w="2159"/>
      </w:tblGrid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«Об арбитраже» и сопутствующего к нему законопроекта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законов Республики Казахстан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 (по согласованию), ГП (по согласованию)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</w:p>
        </w:tc>
      </w:tr>
      <w:tr>
        <w:trPr>
          <w:trHeight w:val="11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научно-практического комментария 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научно-практический комментарий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</w:p>
        </w:tc>
      </w:tr>
      <w:tr>
        <w:trPr>
          <w:trHeight w:val="11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научно-практических комментариев 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научно-практический комментарий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</w:p>
        </w:tc>
      </w:tr>
      <w:tr>
        <w:trPr>
          <w:trHeight w:val="18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готовности здания центра оперативного управления в управлениях (отделах) внутренних дел городов Риддер, Темиртау, Степногорск и Шу для размещения программно-аппаратного комплекса по реагированию на совершаемые преступления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Канцелярию Премьер-Министра Республики Казахстан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акиматы Восточно- Казахстанской, Карагандинской, Акмолинской, Жамбылской областей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</w:tr>
      <w:tr>
        <w:trPr>
          <w:trHeight w:val="13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международного опыта по внедрению института обязательного страхования ответственности адвокатов и внесение соответствующих предложений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МЮ, Коллегия адвокатов Республики Казахстан (по согласованию), НБ (по согласованию)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</w:tr>
      <w:tr>
        <w:trPr>
          <w:trHeight w:val="23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деятельности правоохранительных органов и вынесение на заседание Межведомственной комиссии по вопросам законопроектной деятельности при Правительстве Республики Казахстан соответствующей концепции законопроекта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Канцелярию Премьер-Министра Республики Казахстан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МВД, АДГСПК (по согласованию)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</w:tr>
      <w:tr>
        <w:trPr>
          <w:trHeight w:val="12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Подведение итогов оценки эффективности деятельности государственных служащих за 2014 год и выработка соответствующих рекомендаций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АДГСПК (по согласованию), заинтересованные государственные органы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5502"/>
        <w:gridCol w:w="3150"/>
        <w:gridCol w:w="2466"/>
        <w:gridCol w:w="2186"/>
      </w:tblGrid>
      <w:tr>
        <w:trPr>
          <w:trHeight w:val="23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деятельности неправительственных организаций в Республике Казахстан»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</w:tr>
      <w:tr>
        <w:trPr>
          <w:trHeight w:val="23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перехода Республики Казахстан к «зеленой экономике»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</w:tr>
      <w:tr>
        <w:trPr>
          <w:trHeight w:val="21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Конституционный закон Республики Казахстан «О судебной системе и статусе судей Республики Казахстан»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</w:tr>
      <w:tr>
        <w:trPr>
          <w:trHeight w:val="25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совершенствования гражданского законодательства»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</w:tr>
      <w:tr>
        <w:trPr>
          <w:trHeight w:val="23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пенсионного обеспечения»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заинтересованные государственные органы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</w:tr>
      <w:tr>
        <w:trPr>
          <w:trHeight w:val="18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конкретных предложений по повышению мотивации государственных служащих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(по согласованию)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460"/>
        <w:gridCol w:w="3064"/>
        <w:gridCol w:w="2665"/>
        <w:gridCol w:w="2089"/>
      </w:tblGrid>
      <w:tr>
        <w:trPr>
          <w:trHeight w:val="23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Казахстан»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</w:p>
        </w:tc>
      </w:tr>
      <w:tr>
        <w:trPr>
          <w:trHeight w:val="20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юридическими службами государственных органов основных положений законодательства, связанных с разработкой нормативных правовых актов, сотрудникам отраслевых подразделений в процессе нормотворческой деятельности на постоянной основе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</w:p>
        </w:tc>
      </w:tr>
      <w:tr>
        <w:trPr>
          <w:trHeight w:val="11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обеспечению налогового стимулирования отдельных категорий налогоплательщиков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МНЭ, МФ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11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внедрения института консолидированного налогообложения и внесение соответствующих предложений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МФ, МНЭ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23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социальной защиты населения»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21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основных положений проекта Административного процессуального кодекса Республики Казахстан и вынесение на заседание Межведомственной комиссии по вопросам законопроектной деятельности при Правительстве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согласованию), ГП (по согласованию)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23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основных положений проекта Закона Республики Казахстан «Об административных процедурах» (новая редакция) и вынесение на заседание Межведомственной комиссии по вопросам законопроектной деятельности при Правительстве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5478"/>
        <w:gridCol w:w="3109"/>
        <w:gridCol w:w="2618"/>
        <w:gridCol w:w="2106"/>
      </w:tblGrid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нормативных постановлений Конституционного Совета Республики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Канцелярию Премьер-Министра Республики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заинтересованные государственные органы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13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Плана мероприятий на 2016 год по реализации Концепции правовой политики Республики Казахстан на период с 2010 до 2020 года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11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правоприменительной практики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 кодексов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МВД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правоприменительной практики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административных правонарушениях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19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 системной основе мероприятий, направленных на пропаганду гражданственности и казахстанского патриотизма, формирование уважения 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законам и государственным символам Республики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лекции, выступления в средствах массовой информации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центральные и местные государственные органы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ЦГО - центральные государственные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КПМ -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