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c1e9" w14:textId="03cc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судебно-экспертной деятельности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марта 2015 года № 165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судебно-экспертной деятельности в Республике Казахстан».</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судебно-экспертной деятельности в Республике Казахстан</w:t>
      </w:r>
    </w:p>
    <w:p>
      <w:pPr>
        <w:spacing w:after="0"/>
        <w:ind w:left="0"/>
        <w:jc w:val="both"/>
      </w:pPr>
      <w:r>
        <w:rPr>
          <w:rFonts w:ascii="Times New Roman"/>
          <w:b w:val="false"/>
          <w:i w:val="false"/>
          <w:color w:val="000000"/>
          <w:sz w:val="28"/>
        </w:rPr>
        <w:t>      Настоящий Закон регулирует общественные отношения по осуществлению судебно-экспертной деятельности в Республике Казахстан, а также определяет правовое положение (статус), материальное обеспечение и социальную защиту судебных экспертов органов судебной экспертизы.</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      Статья 1. Основные понятия, используемые в настоящем</w:t>
      </w:r>
      <w:r>
        <w:br/>
      </w:r>
      <w:r>
        <w:rPr>
          <w:rFonts w:ascii="Times New Roman"/>
          <w:b w:val="false"/>
          <w:i w:val="false"/>
          <w:color w:val="000000"/>
          <w:sz w:val="28"/>
        </w:rPr>
        <w:t>
</w:t>
      </w:r>
      <w:r>
        <w:rPr>
          <w:rFonts w:ascii="Times New Roman"/>
          <w:b/>
          <w:i w:val="false"/>
          <w:color w:val="000000"/>
          <w:sz w:val="28"/>
        </w:rPr>
        <w:t>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судебно-экспертная деятельность — деятельность органов судебной экспертизы и судебных экспертов по организации и производству судебной экспертизы и их научно-методическому обеспечению;</w:t>
      </w:r>
      <w:r>
        <w:br/>
      </w:r>
      <w:r>
        <w:rPr>
          <w:rFonts w:ascii="Times New Roman"/>
          <w:b w:val="false"/>
          <w:i w:val="false"/>
          <w:color w:val="000000"/>
          <w:sz w:val="28"/>
        </w:rPr>
        <w:t>
      2) орган судебной экспертизы - государственное юридическое лицо, осуществляющее судебно-экспертную деятельность в порядке, установленном законодательством Республики Казахстан;</w:t>
      </w:r>
      <w:r>
        <w:br/>
      </w:r>
      <w:r>
        <w:rPr>
          <w:rFonts w:ascii="Times New Roman"/>
          <w:b w:val="false"/>
          <w:i w:val="false"/>
          <w:color w:val="000000"/>
          <w:sz w:val="28"/>
        </w:rPr>
        <w:t>
      3) аккредитация органа судебной экспертизы - процедура официального признания органом по аккредитации компетентности органа судебной экспертизы (или его отдельных структурных подразделений) в сфере судебно-экспертной деятельности, осуществляемая в порядке, установленном законодательством Республики Казахстан;</w:t>
      </w:r>
      <w:r>
        <w:br/>
      </w:r>
      <w:r>
        <w:rPr>
          <w:rFonts w:ascii="Times New Roman"/>
          <w:b w:val="false"/>
          <w:i w:val="false"/>
          <w:color w:val="000000"/>
          <w:sz w:val="28"/>
        </w:rPr>
        <w:t>
      4) судебная экспертиза - исследование материалов уголовного, гражданского дела или дела об административном правонарушении, проводимое на основе специальных научных знаний, в целях установления фактических данных, имеющих значение для его разрешения;</w:t>
      </w:r>
      <w:r>
        <w:br/>
      </w:r>
      <w:r>
        <w:rPr>
          <w:rFonts w:ascii="Times New Roman"/>
          <w:b w:val="false"/>
          <w:i w:val="false"/>
          <w:color w:val="000000"/>
          <w:sz w:val="28"/>
        </w:rPr>
        <w:t>
      5) предмет судебной экспертизы - фактические данные, имеющие значение для разрешения уголовного, гражданского дела либо дела об административном правонарушении, устанавливаемые-путем производства судебной экспертизы;</w:t>
      </w:r>
      <w:r>
        <w:br/>
      </w:r>
      <w:r>
        <w:rPr>
          <w:rFonts w:ascii="Times New Roman"/>
          <w:b w:val="false"/>
          <w:i w:val="false"/>
          <w:color w:val="000000"/>
          <w:sz w:val="28"/>
        </w:rPr>
        <w:t>
      6) заключение эксперта — письменный документ, оформленный в соответствии с требованиями законодательства Республики Казахстан, отражающий ход и результаты судебно-экспертного исследования;</w:t>
      </w:r>
      <w:r>
        <w:br/>
      </w:r>
      <w:r>
        <w:rPr>
          <w:rFonts w:ascii="Times New Roman"/>
          <w:b w:val="false"/>
          <w:i w:val="false"/>
          <w:color w:val="000000"/>
          <w:sz w:val="28"/>
        </w:rPr>
        <w:t>
      7) судебный эксперт — не заинтересованное в исходе дела лицо, обладающее специальными научными знаниями, соответствующее требованиям настоящего Закона;</w:t>
      </w:r>
      <w:r>
        <w:br/>
      </w:r>
      <w:r>
        <w:rPr>
          <w:rFonts w:ascii="Times New Roman"/>
          <w:b w:val="false"/>
          <w:i w:val="false"/>
          <w:color w:val="000000"/>
          <w:sz w:val="28"/>
        </w:rPr>
        <w:t>
      8) специальные научные знания - система знаний и практических навыков в области конкретной науки, техники, искусства или ремесла, приобретаемые путем специальной подготовки и (или) профессионального опыта и реализованные в методиках судебно-экспертных исследований, либо общенаучных и специальных методах познания;</w:t>
      </w:r>
      <w:r>
        <w:br/>
      </w:r>
      <w:r>
        <w:rPr>
          <w:rFonts w:ascii="Times New Roman"/>
          <w:b w:val="false"/>
          <w:i w:val="false"/>
          <w:color w:val="000000"/>
          <w:sz w:val="28"/>
        </w:rPr>
        <w:t>
      9) квалификация судебного эксперта - комплекс знаний, умений и навыков, приобретенных лицом, имеющим профессиональное образование, путем целенаправленной подготовки в целях исследования объектов экспертизы определенного вида;</w:t>
      </w:r>
      <w:r>
        <w:br/>
      </w:r>
      <w:r>
        <w:rPr>
          <w:rFonts w:ascii="Times New Roman"/>
          <w:b w:val="false"/>
          <w:i w:val="false"/>
          <w:color w:val="000000"/>
          <w:sz w:val="28"/>
        </w:rPr>
        <w:t>
      10) аттестация судебных экспертов — периодически осуществляемая процедура по определению уровня профессиональной и квалификационной подготовки, деловых качеств, установлению квалификационных категорий (разрядов) судебных экспертов;</w:t>
      </w:r>
      <w:r>
        <w:br/>
      </w:r>
      <w:r>
        <w:rPr>
          <w:rFonts w:ascii="Times New Roman"/>
          <w:b w:val="false"/>
          <w:i w:val="false"/>
          <w:color w:val="000000"/>
          <w:sz w:val="28"/>
        </w:rPr>
        <w:t>
      11) метод судебно-экспертного исследования - система логических и (или) инструментальных операций (способов, приемов), применяемых при изучении объектов судебной экспертизы для установления фактических данных, относящихся к предмету судебной экспертизы;</w:t>
      </w:r>
      <w:r>
        <w:br/>
      </w:r>
      <w:r>
        <w:rPr>
          <w:rFonts w:ascii="Times New Roman"/>
          <w:b w:val="false"/>
          <w:i w:val="false"/>
          <w:color w:val="000000"/>
          <w:sz w:val="28"/>
        </w:rPr>
        <w:t>
      12) методика судебно-экспертного исследования - система методов, применяемых при изучении объектов судебной экспертизы для установления фактических данных, относящихся к предмету судебной экспертизы;</w:t>
      </w:r>
      <w:r>
        <w:br/>
      </w:r>
      <w:r>
        <w:rPr>
          <w:rFonts w:ascii="Times New Roman"/>
          <w:b w:val="false"/>
          <w:i w:val="false"/>
          <w:color w:val="000000"/>
          <w:sz w:val="28"/>
        </w:rPr>
        <w:t>
      13) валидация (оценка пригодности) методов и методик - документированное подтверждение, проводимое путем исследования и предоставления объективных доказательств выполнения требований, предназначенных для конкретного использования или применения;</w:t>
      </w:r>
      <w:r>
        <w:br/>
      </w:r>
      <w:r>
        <w:rPr>
          <w:rFonts w:ascii="Times New Roman"/>
          <w:b w:val="false"/>
          <w:i w:val="false"/>
          <w:color w:val="000000"/>
          <w:sz w:val="28"/>
        </w:rPr>
        <w:t>
      14) объекты судебной экспертизы - вещественные доказательства, документы, тело человека, состояние психики человека, трупы, животные, образцы, а также относящиеся к предмету судебной экспертизы сведения, содержащиеся в материалах дела, по которому производится судебная экспертиза;</w:t>
      </w:r>
      <w:r>
        <w:br/>
      </w:r>
      <w:r>
        <w:rPr>
          <w:rFonts w:ascii="Times New Roman"/>
          <w:b w:val="false"/>
          <w:i w:val="false"/>
          <w:color w:val="000000"/>
          <w:sz w:val="28"/>
        </w:rPr>
        <w:t>
      15) образцы для сравнительного исследования - объекты материального мира, отображающие свойства и особенности живого человека, трупа, животного, предмета, документа, вещества, материала, а также технологии, информационные массивы, системы, пробы, необходимые для проведения судебно-экспертного исследования и дачи заключения эксперта;</w:t>
      </w:r>
      <w:r>
        <w:br/>
      </w:r>
      <w:r>
        <w:rPr>
          <w:rFonts w:ascii="Times New Roman"/>
          <w:b w:val="false"/>
          <w:i w:val="false"/>
          <w:color w:val="000000"/>
          <w:sz w:val="28"/>
        </w:rPr>
        <w:t>
      16) повреждение (уничтожение) объекта исследования (его части) — изменение свойств и состояния объекта исследования в результате применения физических, химических, биологических методов при проведении исследований;</w:t>
      </w:r>
      <w:r>
        <w:br/>
      </w:r>
      <w:r>
        <w:rPr>
          <w:rFonts w:ascii="Times New Roman"/>
          <w:b w:val="false"/>
          <w:i w:val="false"/>
          <w:color w:val="000000"/>
          <w:sz w:val="28"/>
        </w:rPr>
        <w:t>
      17) медицинский стационар - медицинская организация, а равно отделение медицинской организации, оказывающие медицинскую помощь в стационарных условиях;</w:t>
      </w:r>
      <w:r>
        <w:br/>
      </w:r>
      <w:r>
        <w:rPr>
          <w:rFonts w:ascii="Times New Roman"/>
          <w:b w:val="false"/>
          <w:i w:val="false"/>
          <w:color w:val="000000"/>
          <w:sz w:val="28"/>
        </w:rPr>
        <w:t>
      18) психиатрический стационар - психиатрическая медицинская организация, а равно психиатрическое отделение медицинской организации, оказывающие психиатрическую помощь в стационарных условиях;</w:t>
      </w:r>
      <w:r>
        <w:br/>
      </w:r>
      <w:r>
        <w:rPr>
          <w:rFonts w:ascii="Times New Roman"/>
          <w:b w:val="false"/>
          <w:i w:val="false"/>
          <w:color w:val="000000"/>
          <w:sz w:val="28"/>
        </w:rPr>
        <w:t>
      19) лицензия на занятие судебно-экспертной деятельностью — разрешение, выдаваемое физическому лицу Министерством юстиции Республики Казахстан на занятие судебно-экспертной деятельностью.</w:t>
      </w:r>
    </w:p>
    <w:p>
      <w:pPr>
        <w:spacing w:after="0"/>
        <w:ind w:left="0"/>
        <w:jc w:val="both"/>
      </w:pPr>
      <w:r>
        <w:rPr>
          <w:rFonts w:ascii="Times New Roman"/>
          <w:b w:val="false"/>
          <w:i w:val="false"/>
          <w:color w:val="000000"/>
          <w:sz w:val="28"/>
        </w:rPr>
        <w:t>      </w:t>
      </w:r>
      <w:r>
        <w:rPr>
          <w:rFonts w:ascii="Times New Roman"/>
          <w:b/>
          <w:i w:val="false"/>
          <w:color w:val="000000"/>
          <w:sz w:val="28"/>
        </w:rPr>
        <w:t>Статья 2. Правовая основа судебно-экспертной деятельности</w:t>
      </w:r>
    </w:p>
    <w:p>
      <w:pPr>
        <w:spacing w:after="0"/>
        <w:ind w:left="0"/>
        <w:jc w:val="both"/>
      </w:pPr>
      <w:r>
        <w:rPr>
          <w:rFonts w:ascii="Times New Roman"/>
          <w:b w:val="false"/>
          <w:i w:val="false"/>
          <w:color w:val="000000"/>
          <w:sz w:val="28"/>
        </w:rPr>
        <w:t>      1. Правовую основу судебно-экспертной деятельности составляют Конституция Республики Казахстан, Уголовно-процессуальный и Гражданский процессуальный кодексы Республики Казахстан, Кодекс Республики Казахстан об административных правонарушениях, настоящий Закон и иные нормативные правовые акты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Задача судебно-экспертной деятельности</w:t>
      </w:r>
    </w:p>
    <w:p>
      <w:pPr>
        <w:spacing w:after="0"/>
        <w:ind w:left="0"/>
        <w:jc w:val="both"/>
      </w:pPr>
      <w:r>
        <w:rPr>
          <w:rFonts w:ascii="Times New Roman"/>
          <w:b w:val="false"/>
          <w:i w:val="false"/>
          <w:color w:val="000000"/>
          <w:sz w:val="28"/>
        </w:rPr>
        <w:t>      Задачей судебно-экспертной деятельности является оказание содействия органу (лицу), ведущему уголовный процесс, следственному судье, суду, органу (должностному лицу), уполномоченному рассматривать дела об административных правонарушениях, прокурору, нотариусу в установлении фактических данных, подлежащих доказыванию по конкретному делу, посредством разрешения вопросов, требующих специальных научных знаний.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4. Содержание судебно-экспертной деятельности</w:t>
      </w:r>
    </w:p>
    <w:p>
      <w:pPr>
        <w:spacing w:after="0"/>
        <w:ind w:left="0"/>
        <w:jc w:val="both"/>
      </w:pPr>
      <w:r>
        <w:rPr>
          <w:rFonts w:ascii="Times New Roman"/>
          <w:b w:val="false"/>
          <w:i w:val="false"/>
          <w:color w:val="000000"/>
          <w:sz w:val="28"/>
        </w:rPr>
        <w:t>      Содержание судебно-экспертной деятельности включает:</w:t>
      </w:r>
      <w:r>
        <w:br/>
      </w:r>
      <w:r>
        <w:rPr>
          <w:rFonts w:ascii="Times New Roman"/>
          <w:b w:val="false"/>
          <w:i w:val="false"/>
          <w:color w:val="000000"/>
          <w:sz w:val="28"/>
        </w:rPr>
        <w:t>
      1) производство судебной экспертизы по уголовным, гражданским делам, делам об административных правонарушениях в соответствии с перечнем видов и специальностей судебно-экспертных исследований, утвержденным Министерством юстиции Республики Казахстан;</w:t>
      </w:r>
      <w:r>
        <w:br/>
      </w:r>
      <w:r>
        <w:rPr>
          <w:rFonts w:ascii="Times New Roman"/>
          <w:b w:val="false"/>
          <w:i w:val="false"/>
          <w:color w:val="000000"/>
          <w:sz w:val="28"/>
        </w:rPr>
        <w:t>
      2) организацию научных исследований в области судебной экспертизы, научно-методического и информационного обеспечения. судебной экспертизы;</w:t>
      </w:r>
      <w:r>
        <w:br/>
      </w:r>
      <w:r>
        <w:rPr>
          <w:rFonts w:ascii="Times New Roman"/>
          <w:b w:val="false"/>
          <w:i w:val="false"/>
          <w:color w:val="000000"/>
          <w:sz w:val="28"/>
        </w:rPr>
        <w:t>
      3) подбор, специальную профессиональную подготовку, переподготовку и повышение квалификации судебных экспертов;</w:t>
      </w:r>
      <w:r>
        <w:br/>
      </w:r>
      <w:r>
        <w:rPr>
          <w:rFonts w:ascii="Times New Roman"/>
          <w:b w:val="false"/>
          <w:i w:val="false"/>
          <w:color w:val="000000"/>
          <w:sz w:val="28"/>
        </w:rPr>
        <w:t xml:space="preserve">
      4) международное сотрудничество в области судебной экспертизы. </w:t>
      </w:r>
    </w:p>
    <w:p>
      <w:pPr>
        <w:spacing w:after="0"/>
        <w:ind w:left="0"/>
        <w:jc w:val="both"/>
      </w:pPr>
      <w:r>
        <w:rPr>
          <w:rFonts w:ascii="Times New Roman"/>
          <w:b w:val="false"/>
          <w:i w:val="false"/>
          <w:color w:val="000000"/>
          <w:sz w:val="28"/>
        </w:rPr>
        <w:t>      </w:t>
      </w:r>
      <w:r>
        <w:rPr>
          <w:rFonts w:ascii="Times New Roman"/>
          <w:b/>
          <w:i w:val="false"/>
          <w:color w:val="000000"/>
          <w:sz w:val="28"/>
        </w:rPr>
        <w:t>Статья 5. Принципы судебно-экспертной деятельности</w:t>
      </w:r>
    </w:p>
    <w:p>
      <w:pPr>
        <w:spacing w:after="0"/>
        <w:ind w:left="0"/>
        <w:jc w:val="both"/>
      </w:pPr>
      <w:r>
        <w:rPr>
          <w:rFonts w:ascii="Times New Roman"/>
          <w:b w:val="false"/>
          <w:i w:val="false"/>
          <w:color w:val="000000"/>
          <w:sz w:val="28"/>
        </w:rPr>
        <w:t>      Судебно-экспертная деятельность основывается на принципах:</w:t>
      </w:r>
      <w:r>
        <w:br/>
      </w:r>
      <w:r>
        <w:rPr>
          <w:rFonts w:ascii="Times New Roman"/>
          <w:b w:val="false"/>
          <w:i w:val="false"/>
          <w:color w:val="000000"/>
          <w:sz w:val="28"/>
        </w:rPr>
        <w:t>
      1) законности;</w:t>
      </w:r>
      <w:r>
        <w:br/>
      </w:r>
      <w:r>
        <w:rPr>
          <w:rFonts w:ascii="Times New Roman"/>
          <w:b w:val="false"/>
          <w:i w:val="false"/>
          <w:color w:val="000000"/>
          <w:sz w:val="28"/>
        </w:rPr>
        <w:t>
      2) соблюдения прав, свобод и законных интересов человека и гражданина, прав и законных интересов юридического лица;</w:t>
      </w:r>
      <w:r>
        <w:br/>
      </w:r>
      <w:r>
        <w:rPr>
          <w:rFonts w:ascii="Times New Roman"/>
          <w:b w:val="false"/>
          <w:i w:val="false"/>
          <w:color w:val="000000"/>
          <w:sz w:val="28"/>
        </w:rPr>
        <w:t>
      3) независимости судебного эксперта;</w:t>
      </w:r>
      <w:r>
        <w:br/>
      </w:r>
      <w:r>
        <w:rPr>
          <w:rFonts w:ascii="Times New Roman"/>
          <w:b w:val="false"/>
          <w:i w:val="false"/>
          <w:color w:val="000000"/>
          <w:sz w:val="28"/>
        </w:rPr>
        <w:t>
      4) объективности, научной обоснованности, всесторонности и полноты судебно-экспертных исследований;</w:t>
      </w:r>
      <w:r>
        <w:br/>
      </w:r>
      <w:r>
        <w:rPr>
          <w:rFonts w:ascii="Times New Roman"/>
          <w:b w:val="false"/>
          <w:i w:val="false"/>
          <w:color w:val="000000"/>
          <w:sz w:val="28"/>
        </w:rPr>
        <w:t>
      5) допустимости использования необходимых научно-технических средств и методов при проведении судебно-экспертных исследований;</w:t>
      </w:r>
      <w:r>
        <w:br/>
      </w:r>
      <w:r>
        <w:rPr>
          <w:rFonts w:ascii="Times New Roman"/>
          <w:b w:val="false"/>
          <w:i w:val="false"/>
          <w:color w:val="000000"/>
          <w:sz w:val="28"/>
        </w:rPr>
        <w:t>
      6) соблюдения профессиональной этики судебного эксперта.</w:t>
      </w:r>
    </w:p>
    <w:p>
      <w:pPr>
        <w:spacing w:after="0"/>
        <w:ind w:left="0"/>
        <w:jc w:val="both"/>
      </w:pPr>
      <w:r>
        <w:rPr>
          <w:rFonts w:ascii="Times New Roman"/>
          <w:b/>
          <w:i w:val="false"/>
          <w:color w:val="000000"/>
          <w:sz w:val="28"/>
        </w:rPr>
        <w:t>      Статья 6. Соблюдение законности при осуществлении</w:t>
      </w:r>
      <w:r>
        <w:br/>
      </w:r>
      <w:r>
        <w:rPr>
          <w:rFonts w:ascii="Times New Roman"/>
          <w:b w:val="false"/>
          <w:i w:val="false"/>
          <w:color w:val="000000"/>
          <w:sz w:val="28"/>
        </w:rPr>
        <w:t>
</w:t>
      </w:r>
      <w:r>
        <w:rPr>
          <w:rFonts w:ascii="Times New Roman"/>
          <w:b/>
          <w:i w:val="false"/>
          <w:color w:val="000000"/>
          <w:sz w:val="28"/>
        </w:rPr>
        <w:t>                судебно-экспертной деятельности</w:t>
      </w:r>
    </w:p>
    <w:p>
      <w:pPr>
        <w:spacing w:after="0"/>
        <w:ind w:left="0"/>
        <w:jc w:val="both"/>
      </w:pPr>
      <w:r>
        <w:rPr>
          <w:rFonts w:ascii="Times New Roman"/>
          <w:b w:val="false"/>
          <w:i w:val="false"/>
          <w:color w:val="000000"/>
          <w:sz w:val="28"/>
        </w:rPr>
        <w:t>      Судебно-экспертная деятельность осуществляется при условии точного исполнения требований Конституции Республики Казахстан и иных нормативных правовых актов, составляющих правовую основу этой деятельности.</w:t>
      </w:r>
    </w:p>
    <w:p>
      <w:pPr>
        <w:spacing w:after="0"/>
        <w:ind w:left="0"/>
        <w:jc w:val="both"/>
      </w:pPr>
      <w:r>
        <w:rPr>
          <w:rFonts w:ascii="Times New Roman"/>
          <w:b/>
          <w:i w:val="false"/>
          <w:color w:val="000000"/>
          <w:sz w:val="28"/>
        </w:rPr>
        <w:t>      Статья 7. Соблюдение прав, свобод и законных интересов</w:t>
      </w:r>
      <w:r>
        <w:br/>
      </w:r>
      <w:r>
        <w:rPr>
          <w:rFonts w:ascii="Times New Roman"/>
          <w:b w:val="false"/>
          <w:i w:val="false"/>
          <w:color w:val="000000"/>
          <w:sz w:val="28"/>
        </w:rPr>
        <w:t>
            </w:t>
      </w:r>
      <w:r>
        <w:rPr>
          <w:rFonts w:ascii="Times New Roman"/>
          <w:b/>
          <w:i w:val="false"/>
          <w:color w:val="000000"/>
          <w:sz w:val="28"/>
        </w:rPr>
        <w:t>     человека и гражданина, прав и законных</w:t>
      </w:r>
      <w:r>
        <w:br/>
      </w:r>
      <w:r>
        <w:rPr>
          <w:rFonts w:ascii="Times New Roman"/>
          <w:b w:val="false"/>
          <w:i w:val="false"/>
          <w:color w:val="000000"/>
          <w:sz w:val="28"/>
        </w:rPr>
        <w:t>
</w:t>
      </w:r>
      <w:r>
        <w:rPr>
          <w:rFonts w:ascii="Times New Roman"/>
          <w:b/>
          <w:i w:val="false"/>
          <w:color w:val="000000"/>
          <w:sz w:val="28"/>
        </w:rPr>
        <w:t xml:space="preserve">                интересов </w:t>
      </w:r>
      <w:r>
        <w:rPr>
          <w:rFonts w:ascii="Times New Roman"/>
          <w:b/>
          <w:i w:val="false"/>
          <w:color w:val="000000"/>
          <w:sz w:val="28"/>
        </w:rPr>
        <w:t>юридического лица при осуществлении</w:t>
      </w:r>
      <w:r>
        <w:br/>
      </w:r>
      <w:r>
        <w:rPr>
          <w:rFonts w:ascii="Times New Roman"/>
          <w:b w:val="false"/>
          <w:i w:val="false"/>
          <w:color w:val="000000"/>
          <w:sz w:val="28"/>
        </w:rPr>
        <w:t>
</w:t>
      </w:r>
      <w:r>
        <w:rPr>
          <w:rFonts w:ascii="Times New Roman"/>
          <w:b/>
          <w:i w:val="false"/>
          <w:color w:val="000000"/>
          <w:sz w:val="28"/>
        </w:rPr>
        <w:t xml:space="preserve">                судебно-экспертной </w:t>
      </w:r>
      <w:r>
        <w:rPr>
          <w:rFonts w:ascii="Times New Roman"/>
          <w:b/>
          <w:i w:val="false"/>
          <w:color w:val="000000"/>
          <w:sz w:val="28"/>
        </w:rPr>
        <w:t>деятельности</w:t>
      </w:r>
    </w:p>
    <w:p>
      <w:pPr>
        <w:spacing w:after="0"/>
        <w:ind w:left="0"/>
        <w:jc w:val="both"/>
      </w:pPr>
      <w:r>
        <w:rPr>
          <w:rFonts w:ascii="Times New Roman"/>
          <w:b w:val="false"/>
          <w:i w:val="false"/>
          <w:color w:val="000000"/>
          <w:sz w:val="28"/>
        </w:rPr>
        <w:t>      1. Судебно-экспертная деятельность осуществляется при соблюдении прав, свобод и законных интересов человека и гражданина, прав и законных интересов юридического лица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общепризнанными принципами и нормами международного права.</w:t>
      </w:r>
      <w:r>
        <w:br/>
      </w:r>
      <w:r>
        <w:rPr>
          <w:rFonts w:ascii="Times New Roman"/>
          <w:b w:val="false"/>
          <w:i w:val="false"/>
          <w:color w:val="000000"/>
          <w:sz w:val="28"/>
        </w:rPr>
        <w:t>
      2. Судебно-экспертные исследования, требующие временного ограничения прав и свобод лица, проводятся только на основаниях и в порядке, установленных законом.</w:t>
      </w:r>
      <w:r>
        <w:br/>
      </w:r>
      <w:r>
        <w:rPr>
          <w:rFonts w:ascii="Times New Roman"/>
          <w:b w:val="false"/>
          <w:i w:val="false"/>
          <w:color w:val="000000"/>
          <w:sz w:val="28"/>
        </w:rPr>
        <w:t>
      3. Лицо, полагающее, что действия (бездействие) органа судебной экспертизы или судебного эксперта привели к ограничению прав, свобод и законных интересов человека и гражданина либо прав и законных интересов юридического лица, вправе обжаловать указанные действия (бездействие) в порядке, установленном законодательными актами Республики Казахстан.</w:t>
      </w:r>
    </w:p>
    <w:p>
      <w:pPr>
        <w:spacing w:after="0"/>
        <w:ind w:left="0"/>
        <w:jc w:val="both"/>
      </w:pPr>
      <w:r>
        <w:rPr>
          <w:rFonts w:ascii="Times New Roman"/>
          <w:b/>
          <w:i w:val="false"/>
          <w:color w:val="000000"/>
          <w:sz w:val="28"/>
        </w:rPr>
        <w:t>      Статья 8. Независимость судебного эксперта</w:t>
      </w:r>
    </w:p>
    <w:p>
      <w:pPr>
        <w:spacing w:after="0"/>
        <w:ind w:left="0"/>
        <w:jc w:val="both"/>
      </w:pPr>
      <w:r>
        <w:rPr>
          <w:rFonts w:ascii="Times New Roman"/>
          <w:b w:val="false"/>
          <w:i w:val="false"/>
          <w:color w:val="000000"/>
          <w:sz w:val="28"/>
        </w:rPr>
        <w:t>      1. При производстве судебной экспертизы судебный эксперт независим от органа (лица), назначившего судебную экспертизу, руководителя органа судебной экспертизы и других лиц, заинтересованных в исходе дела.</w:t>
      </w:r>
      <w:r>
        <w:br/>
      </w:r>
      <w:r>
        <w:rPr>
          <w:rFonts w:ascii="Times New Roman"/>
          <w:b w:val="false"/>
          <w:i w:val="false"/>
          <w:color w:val="000000"/>
          <w:sz w:val="28"/>
        </w:rPr>
        <w:t>
      2. Судебный эксперт выносит заключение, основываясь на результатах проведенных исследований, в соответствии со своими специальными знаниями.</w:t>
      </w:r>
      <w:r>
        <w:br/>
      </w:r>
      <w:r>
        <w:rPr>
          <w:rFonts w:ascii="Times New Roman"/>
          <w:b w:val="false"/>
          <w:i w:val="false"/>
          <w:color w:val="000000"/>
          <w:sz w:val="28"/>
        </w:rPr>
        <w:t>
      3. Судебный эксперт самостоятелен в выборе средств и методов исследования, при этом выбранные им средства и методы не должны противоречить законам Республики Казахстан.</w:t>
      </w:r>
      <w:r>
        <w:br/>
      </w:r>
      <w:r>
        <w:rPr>
          <w:rFonts w:ascii="Times New Roman"/>
          <w:b w:val="false"/>
          <w:i w:val="false"/>
          <w:color w:val="000000"/>
          <w:sz w:val="28"/>
        </w:rPr>
        <w:t>
      4. Неправомерное воздействие на судебного эксперта и воспрепятствование его законной деятельности недопустимы и влекут ответственность, установленную законом.</w:t>
      </w:r>
    </w:p>
    <w:p>
      <w:pPr>
        <w:spacing w:after="0"/>
        <w:ind w:left="0"/>
        <w:jc w:val="both"/>
      </w:pPr>
      <w:r>
        <w:rPr>
          <w:rFonts w:ascii="Times New Roman"/>
          <w:b/>
          <w:i w:val="false"/>
          <w:color w:val="000000"/>
          <w:sz w:val="28"/>
        </w:rPr>
        <w:t>      Статья 9. Объективность, научная обоснованность,</w:t>
      </w:r>
      <w:r>
        <w:br/>
      </w:r>
      <w:r>
        <w:rPr>
          <w:rFonts w:ascii="Times New Roman"/>
          <w:b w:val="false"/>
          <w:i w:val="false"/>
          <w:color w:val="000000"/>
          <w:sz w:val="28"/>
        </w:rPr>
        <w:t>
</w:t>
      </w:r>
      <w:r>
        <w:rPr>
          <w:rFonts w:ascii="Times New Roman"/>
          <w:b/>
          <w:i w:val="false"/>
          <w:color w:val="000000"/>
          <w:sz w:val="28"/>
        </w:rPr>
        <w:t>                всесторонность и полнота судебно-экспертных</w:t>
      </w:r>
      <w:r>
        <w:br/>
      </w:r>
      <w:r>
        <w:rPr>
          <w:rFonts w:ascii="Times New Roman"/>
          <w:b w:val="false"/>
          <w:i w:val="false"/>
          <w:color w:val="000000"/>
          <w:sz w:val="28"/>
        </w:rPr>
        <w:t>
</w:t>
      </w:r>
      <w:r>
        <w:rPr>
          <w:rFonts w:ascii="Times New Roman"/>
          <w:b/>
          <w:i w:val="false"/>
          <w:color w:val="000000"/>
          <w:sz w:val="28"/>
        </w:rPr>
        <w:t>                исследований</w:t>
      </w:r>
      <w:r>
        <w:br/>
      </w:r>
      <w:r>
        <w:rPr>
          <w:rFonts w:ascii="Times New Roman"/>
          <w:b w:val="false"/>
          <w:i w:val="false"/>
          <w:color w:val="000000"/>
          <w:sz w:val="28"/>
        </w:rPr>
        <w:t>
      1. Судебный эксперт проводит исследования объективно, всесторонне и в полном объеме на строго научной и (или) практической основе в пределах соответствующей экспертной специальности.</w:t>
      </w:r>
      <w:r>
        <w:br/>
      </w:r>
      <w:r>
        <w:rPr>
          <w:rFonts w:ascii="Times New Roman"/>
          <w:b w:val="false"/>
          <w:i w:val="false"/>
          <w:color w:val="000000"/>
          <w:sz w:val="28"/>
        </w:rPr>
        <w:t>
      2. Заключение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w:t>
      </w:r>
    </w:p>
    <w:p>
      <w:pPr>
        <w:spacing w:after="0"/>
        <w:ind w:left="0"/>
        <w:jc w:val="both"/>
      </w:pPr>
      <w:r>
        <w:rPr>
          <w:rFonts w:ascii="Times New Roman"/>
          <w:b/>
          <w:i w:val="false"/>
          <w:color w:val="000000"/>
          <w:sz w:val="28"/>
        </w:rPr>
        <w:t>      Статья 10. Допустимость использования необходимых</w:t>
      </w:r>
      <w:r>
        <w:br/>
      </w:r>
      <w:r>
        <w:rPr>
          <w:rFonts w:ascii="Times New Roman"/>
          <w:b w:val="false"/>
          <w:i w:val="false"/>
          <w:color w:val="000000"/>
          <w:sz w:val="28"/>
        </w:rPr>
        <w:t>
</w:t>
      </w:r>
      <w:r>
        <w:rPr>
          <w:rFonts w:ascii="Times New Roman"/>
          <w:b/>
          <w:i w:val="false"/>
          <w:color w:val="000000"/>
          <w:sz w:val="28"/>
        </w:rPr>
        <w:t>                 научно-технических средств, методов и методик</w:t>
      </w:r>
      <w:r>
        <w:br/>
      </w:r>
      <w:r>
        <w:rPr>
          <w:rFonts w:ascii="Times New Roman"/>
          <w:b w:val="false"/>
          <w:i w:val="false"/>
          <w:color w:val="000000"/>
          <w:sz w:val="28"/>
        </w:rPr>
        <w:t>
</w:t>
      </w:r>
      <w:r>
        <w:rPr>
          <w:rFonts w:ascii="Times New Roman"/>
          <w:b/>
          <w:i w:val="false"/>
          <w:color w:val="000000"/>
          <w:sz w:val="28"/>
        </w:rPr>
        <w:t xml:space="preserve">                 при проведении </w:t>
      </w:r>
      <w:r>
        <w:rPr>
          <w:rFonts w:ascii="Times New Roman"/>
          <w:b/>
          <w:i w:val="false"/>
          <w:color w:val="000000"/>
          <w:sz w:val="28"/>
        </w:rPr>
        <w:t>судебно-экспертных исследований</w:t>
      </w:r>
    </w:p>
    <w:p>
      <w:pPr>
        <w:spacing w:after="0"/>
        <w:ind w:left="0"/>
        <w:jc w:val="both"/>
      </w:pPr>
      <w:r>
        <w:rPr>
          <w:rFonts w:ascii="Times New Roman"/>
          <w:b w:val="false"/>
          <w:i w:val="false"/>
          <w:color w:val="000000"/>
          <w:sz w:val="28"/>
        </w:rPr>
        <w:t>      1. Применение при производстве судебно-экспертных исследований научно-технических средств и методик допускается, если они отвечают принципам законности, научной состоятельности, эффективны, безопасны и включены в Государственный реестр методик судебно-экспертных исследований Республики Казахстан.</w:t>
      </w:r>
      <w:r>
        <w:br/>
      </w:r>
      <w:r>
        <w:rPr>
          <w:rFonts w:ascii="Times New Roman"/>
          <w:b w:val="false"/>
          <w:i w:val="false"/>
          <w:color w:val="000000"/>
          <w:sz w:val="28"/>
        </w:rPr>
        <w:t>
      2. Допускается применение общеизвестных, широко используемых в практике методов, методических материалов судебной экспертизы, не требующих валидации и не включенных в Государственный реестр методик судебно-экспертных исследований Республики Казахстан, научное обоснование которого приводится в тексте заключения эксперта.</w:t>
      </w:r>
    </w:p>
    <w:p>
      <w:pPr>
        <w:spacing w:after="0"/>
        <w:ind w:left="0"/>
        <w:jc w:val="left"/>
      </w:pPr>
      <w:r>
        <w:rPr>
          <w:rFonts w:ascii="Times New Roman"/>
          <w:b/>
          <w:i w:val="false"/>
          <w:color w:val="000000"/>
        </w:rPr>
        <w:t xml:space="preserve"> Глава 2. Государственное регулирование в сфере</w:t>
      </w:r>
      <w:r>
        <w:br/>
      </w:r>
      <w:r>
        <w:rPr>
          <w:rFonts w:ascii="Times New Roman"/>
          <w:b/>
          <w:i w:val="false"/>
          <w:color w:val="000000"/>
        </w:rPr>
        <w:t>
судебно-экспертной деятельности.</w:t>
      </w:r>
    </w:p>
    <w:p>
      <w:pPr>
        <w:spacing w:after="0"/>
        <w:ind w:left="0"/>
        <w:jc w:val="both"/>
      </w:pPr>
      <w:r>
        <w:rPr>
          <w:rFonts w:ascii="Times New Roman"/>
          <w:b/>
          <w:i w:val="false"/>
          <w:color w:val="000000"/>
          <w:sz w:val="28"/>
        </w:rPr>
        <w:t>      Статья 11. Компетенция Министерства юстиции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К компетенции Министерства юстиции Республики Казахстан относятся:</w:t>
      </w:r>
      <w:r>
        <w:br/>
      </w:r>
      <w:r>
        <w:rPr>
          <w:rFonts w:ascii="Times New Roman"/>
          <w:b w:val="false"/>
          <w:i w:val="false"/>
          <w:color w:val="000000"/>
          <w:sz w:val="28"/>
        </w:rPr>
        <w:t>
      1) реализация государственной политики в области судебно- экспертной деятельности;</w:t>
      </w:r>
      <w:r>
        <w:br/>
      </w:r>
      <w:r>
        <w:rPr>
          <w:rFonts w:ascii="Times New Roman"/>
          <w:b w:val="false"/>
          <w:i w:val="false"/>
          <w:color w:val="000000"/>
          <w:sz w:val="28"/>
        </w:rPr>
        <w:t>
      2) осуществление государственного контроля в области судебно-экспертной деятельности;</w:t>
      </w:r>
      <w:r>
        <w:br/>
      </w:r>
      <w:r>
        <w:rPr>
          <w:rFonts w:ascii="Times New Roman"/>
          <w:b w:val="false"/>
          <w:i w:val="false"/>
          <w:color w:val="000000"/>
          <w:sz w:val="28"/>
        </w:rPr>
        <w:t>
      3) разработка и утверждение перечня видов судебных экспертиз;</w:t>
      </w:r>
      <w:r>
        <w:br/>
      </w:r>
      <w:r>
        <w:rPr>
          <w:rFonts w:ascii="Times New Roman"/>
          <w:b w:val="false"/>
          <w:i w:val="false"/>
          <w:color w:val="000000"/>
          <w:sz w:val="28"/>
        </w:rPr>
        <w:t>
      4) разработка и утверждение правил обращения с объектами судебной экспертизы;</w:t>
      </w:r>
      <w:r>
        <w:br/>
      </w:r>
      <w:r>
        <w:rPr>
          <w:rFonts w:ascii="Times New Roman"/>
          <w:b w:val="false"/>
          <w:i w:val="false"/>
          <w:color w:val="000000"/>
          <w:sz w:val="28"/>
        </w:rPr>
        <w:t>
      5) разработка и утверждение правил разработки, апробирования и внедрения методик судебно-экспертных исследований;</w:t>
      </w:r>
      <w:r>
        <w:br/>
      </w:r>
      <w:r>
        <w:rPr>
          <w:rFonts w:ascii="Times New Roman"/>
          <w:b w:val="false"/>
          <w:i w:val="false"/>
          <w:color w:val="000000"/>
          <w:sz w:val="28"/>
        </w:rPr>
        <w:t>
      6) разработка и утверждение регламента по проведению оценки пригодности (валидации) методов и методик в судебно-экспертной деятельности;</w:t>
      </w:r>
      <w:r>
        <w:br/>
      </w:r>
      <w:r>
        <w:rPr>
          <w:rFonts w:ascii="Times New Roman"/>
          <w:b w:val="false"/>
          <w:i w:val="false"/>
          <w:color w:val="000000"/>
          <w:sz w:val="28"/>
        </w:rPr>
        <w:t>
      7) разработка и утверждение правил формирования, ведения и использования Государственного реестра методик судебно-экспертных исследований Республики Казахстан;</w:t>
      </w:r>
      <w:r>
        <w:br/>
      </w:r>
      <w:r>
        <w:rPr>
          <w:rFonts w:ascii="Times New Roman"/>
          <w:b w:val="false"/>
          <w:i w:val="false"/>
          <w:color w:val="000000"/>
          <w:sz w:val="28"/>
        </w:rPr>
        <w:t>
      8) ведение Государственного реестра методик судебно-экспертных исследований Республики Казахстан;</w:t>
      </w:r>
      <w:r>
        <w:br/>
      </w:r>
      <w:r>
        <w:rPr>
          <w:rFonts w:ascii="Times New Roman"/>
          <w:b w:val="false"/>
          <w:i w:val="false"/>
          <w:color w:val="000000"/>
          <w:sz w:val="28"/>
        </w:rPr>
        <w:t>
      9) разработка и утверждение стандартов и требований к специально оснащенным помещениям для производства судебной экспертизы;</w:t>
      </w:r>
      <w:r>
        <w:br/>
      </w:r>
      <w:r>
        <w:rPr>
          <w:rFonts w:ascii="Times New Roman"/>
          <w:b w:val="false"/>
          <w:i w:val="false"/>
          <w:color w:val="000000"/>
          <w:sz w:val="28"/>
        </w:rPr>
        <w:t>
      10) разработка и утверждение правил организации и производства судебных экспертиз и исследований, оформления результатов судебной экспертизы, исследований и сообщения о невозможности дать заключение;</w:t>
      </w:r>
      <w:r>
        <w:br/>
      </w:r>
      <w:r>
        <w:rPr>
          <w:rFonts w:ascii="Times New Roman"/>
          <w:b w:val="false"/>
          <w:i w:val="false"/>
          <w:color w:val="000000"/>
          <w:sz w:val="28"/>
        </w:rPr>
        <w:t>
      11) разработка и утверждение общих критериев определения категорий сложности судебных экспертиз, порядка исчисления сроков производства судебных экспертиз в зависимости от категории их сложности, а также оснований и порядка приостановления и продления срока производства судебной экспертизы;</w:t>
      </w:r>
      <w:r>
        <w:br/>
      </w:r>
      <w:r>
        <w:rPr>
          <w:rFonts w:ascii="Times New Roman"/>
          <w:b w:val="false"/>
          <w:i w:val="false"/>
          <w:color w:val="000000"/>
          <w:sz w:val="28"/>
        </w:rPr>
        <w:t>
      12) разработка и утверждение правил организации производства комплексных экспертиз, порученных разным государственным органам;</w:t>
      </w:r>
      <w:r>
        <w:br/>
      </w:r>
      <w:r>
        <w:rPr>
          <w:rFonts w:ascii="Times New Roman"/>
          <w:b w:val="false"/>
          <w:i w:val="false"/>
          <w:color w:val="000000"/>
          <w:sz w:val="28"/>
        </w:rPr>
        <w:t>
      13) разработка и утверждение нормативов нагрузки судебных экспертов органов судебной экспертизы;</w:t>
      </w:r>
      <w:r>
        <w:br/>
      </w:r>
      <w:r>
        <w:rPr>
          <w:rFonts w:ascii="Times New Roman"/>
          <w:b w:val="false"/>
          <w:i w:val="false"/>
          <w:color w:val="000000"/>
          <w:sz w:val="28"/>
        </w:rPr>
        <w:t>
      14) разработка и утверждение правил первоначальной профессиональной подготовки судебных экспертов;</w:t>
      </w:r>
      <w:r>
        <w:br/>
      </w:r>
      <w:r>
        <w:rPr>
          <w:rFonts w:ascii="Times New Roman"/>
          <w:b w:val="false"/>
          <w:i w:val="false"/>
          <w:color w:val="000000"/>
          <w:sz w:val="28"/>
        </w:rPr>
        <w:t>
      15) разработка и утверждение правил приема квалификационных экзаменов для присвоения квалификации судебного эксперта;</w:t>
      </w:r>
      <w:r>
        <w:br/>
      </w:r>
      <w:r>
        <w:rPr>
          <w:rFonts w:ascii="Times New Roman"/>
          <w:b w:val="false"/>
          <w:i w:val="false"/>
          <w:color w:val="000000"/>
          <w:sz w:val="28"/>
        </w:rPr>
        <w:t>
      16) осуществление приема квалификационных экзаменов на право производства судебных экспертиз определенного вида судебной экспертизы;</w:t>
      </w:r>
      <w:r>
        <w:br/>
      </w:r>
      <w:r>
        <w:rPr>
          <w:rFonts w:ascii="Times New Roman"/>
          <w:b w:val="false"/>
          <w:i w:val="false"/>
          <w:color w:val="000000"/>
          <w:sz w:val="28"/>
        </w:rPr>
        <w:t>
      17) разработка и утверждение правил аттестации судебных экспертов;</w:t>
      </w:r>
      <w:r>
        <w:br/>
      </w:r>
      <w:r>
        <w:rPr>
          <w:rFonts w:ascii="Times New Roman"/>
          <w:b w:val="false"/>
          <w:i w:val="false"/>
          <w:color w:val="000000"/>
          <w:sz w:val="28"/>
        </w:rPr>
        <w:t>
      18) разработка и утверждение правил формирования, ведения и использования Государственного реестра судебных экспертов Республики Казахстан;</w:t>
      </w:r>
      <w:r>
        <w:br/>
      </w:r>
      <w:r>
        <w:rPr>
          <w:rFonts w:ascii="Times New Roman"/>
          <w:b w:val="false"/>
          <w:i w:val="false"/>
          <w:color w:val="000000"/>
          <w:sz w:val="28"/>
        </w:rPr>
        <w:t>
      19) ведение Государственного реестра судебных экспертов Республики Казахстан;</w:t>
      </w:r>
      <w:r>
        <w:br/>
      </w:r>
      <w:r>
        <w:rPr>
          <w:rFonts w:ascii="Times New Roman"/>
          <w:b w:val="false"/>
          <w:i w:val="false"/>
          <w:color w:val="000000"/>
          <w:sz w:val="28"/>
        </w:rPr>
        <w:t>
      20) разработка и утверждение положения об аттестации и состава комиссии по проведению аттестации судебных экспертов;</w:t>
      </w:r>
      <w:r>
        <w:br/>
      </w:r>
      <w:r>
        <w:rPr>
          <w:rFonts w:ascii="Times New Roman"/>
          <w:b w:val="false"/>
          <w:i w:val="false"/>
          <w:color w:val="000000"/>
          <w:sz w:val="28"/>
        </w:rPr>
        <w:t>
      21) Проведение аттестации судебных экспертов;</w:t>
      </w:r>
      <w:r>
        <w:br/>
      </w:r>
      <w:r>
        <w:rPr>
          <w:rFonts w:ascii="Times New Roman"/>
          <w:b w:val="false"/>
          <w:i w:val="false"/>
          <w:color w:val="000000"/>
          <w:sz w:val="28"/>
        </w:rPr>
        <w:t>
      22) разработка и утверждение порядка и условий лицензирования судебно-экспертной деятельности;</w:t>
      </w:r>
      <w:r>
        <w:br/>
      </w:r>
      <w:r>
        <w:rPr>
          <w:rFonts w:ascii="Times New Roman"/>
          <w:b w:val="false"/>
          <w:i w:val="false"/>
          <w:color w:val="000000"/>
          <w:sz w:val="28"/>
        </w:rPr>
        <w:t>
      23) разработка и утверждение положения о комиссии по лицензированию и ее состава;</w:t>
      </w:r>
      <w:r>
        <w:br/>
      </w:r>
      <w:r>
        <w:rPr>
          <w:rFonts w:ascii="Times New Roman"/>
          <w:b w:val="false"/>
          <w:i w:val="false"/>
          <w:color w:val="000000"/>
          <w:sz w:val="28"/>
        </w:rPr>
        <w:t>
      24) осуществление лицензирования и разрешительного контроля за судебно-экспертной деятельностью;</w:t>
      </w:r>
      <w:r>
        <w:br/>
      </w:r>
      <w:r>
        <w:rPr>
          <w:rFonts w:ascii="Times New Roman"/>
          <w:b w:val="false"/>
          <w:i w:val="false"/>
          <w:color w:val="000000"/>
          <w:sz w:val="28"/>
        </w:rPr>
        <w:t>
      25) разработка и утверждение правил и порядка присвоения квалификационных категорий судебно-медицинских и судебно-наркологических экспертов;</w:t>
      </w:r>
      <w:r>
        <w:br/>
      </w:r>
      <w:r>
        <w:rPr>
          <w:rFonts w:ascii="Times New Roman"/>
          <w:b w:val="false"/>
          <w:i w:val="false"/>
          <w:color w:val="000000"/>
          <w:sz w:val="28"/>
        </w:rPr>
        <w:t>
      26) разработка и утверждение правил возмещения расходов, связанных с производством судебной экспертизы;</w:t>
      </w:r>
      <w:r>
        <w:br/>
      </w:r>
      <w:r>
        <w:rPr>
          <w:rFonts w:ascii="Times New Roman"/>
          <w:b w:val="false"/>
          <w:i w:val="false"/>
          <w:color w:val="000000"/>
          <w:sz w:val="28"/>
        </w:rPr>
        <w:t>
      27) разработка и утверждение кодекса профессиональной этики судебного эксперта.</w:t>
      </w:r>
      <w:r>
        <w:br/>
      </w:r>
      <w:r>
        <w:rPr>
          <w:rFonts w:ascii="Times New Roman"/>
          <w:b w:val="false"/>
          <w:i w:val="false"/>
          <w:color w:val="000000"/>
          <w:sz w:val="28"/>
        </w:rPr>
        <w:t>
      Министерство юстиции Республики Казахстан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иными законами Республики Казахстан, актами Президента и Правительства Республики Казахстан.</w:t>
      </w:r>
    </w:p>
    <w:p>
      <w:pPr>
        <w:spacing w:after="0"/>
        <w:ind w:left="0"/>
        <w:jc w:val="both"/>
      </w:pPr>
      <w:r>
        <w:rPr>
          <w:rFonts w:ascii="Times New Roman"/>
          <w:b/>
          <w:i w:val="false"/>
          <w:color w:val="000000"/>
          <w:sz w:val="28"/>
        </w:rPr>
        <w:t>      Статья 12.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                 здравоохранения</w:t>
      </w:r>
    </w:p>
    <w:p>
      <w:pPr>
        <w:spacing w:after="0"/>
        <w:ind w:left="0"/>
        <w:jc w:val="both"/>
      </w:pPr>
      <w:r>
        <w:rPr>
          <w:rFonts w:ascii="Times New Roman"/>
          <w:b w:val="false"/>
          <w:i w:val="false"/>
          <w:color w:val="000000"/>
          <w:sz w:val="28"/>
        </w:rPr>
        <w:t>      К компетенции уполномоченного органа в области здравоохранения относятся:</w:t>
      </w:r>
      <w:r>
        <w:br/>
      </w:r>
      <w:r>
        <w:rPr>
          <w:rFonts w:ascii="Times New Roman"/>
          <w:b w:val="false"/>
          <w:i w:val="false"/>
          <w:color w:val="000000"/>
          <w:sz w:val="28"/>
        </w:rPr>
        <w:t>
      1) разработка и утверждение порядка и условий лицензирования судебно-психиатрической экспертной деятельности;</w:t>
      </w:r>
      <w:r>
        <w:br/>
      </w:r>
      <w:r>
        <w:rPr>
          <w:rFonts w:ascii="Times New Roman"/>
          <w:b w:val="false"/>
          <w:i w:val="false"/>
          <w:color w:val="000000"/>
          <w:sz w:val="28"/>
        </w:rPr>
        <w:t>
      2) разработка и утверждение стандартов и требований к специально оснащенным помещениям для производства судебно-психиатрической экспертизы;</w:t>
      </w:r>
      <w:r>
        <w:br/>
      </w:r>
      <w:r>
        <w:rPr>
          <w:rFonts w:ascii="Times New Roman"/>
          <w:b w:val="false"/>
          <w:i w:val="false"/>
          <w:color w:val="000000"/>
          <w:sz w:val="28"/>
        </w:rPr>
        <w:t>
      3) разработка и утверждение правил присвоения квалификационных категорий судебно-психиатрических экспертов;</w:t>
      </w:r>
      <w:r>
        <w:br/>
      </w:r>
      <w:r>
        <w:rPr>
          <w:rFonts w:ascii="Times New Roman"/>
          <w:b w:val="false"/>
          <w:i w:val="false"/>
          <w:color w:val="000000"/>
          <w:sz w:val="28"/>
        </w:rPr>
        <w:t>
      4) разработка и утверждение перечня видов судебных экспертиз в области здравоохранения;</w:t>
      </w:r>
      <w:r>
        <w:br/>
      </w:r>
      <w:r>
        <w:rPr>
          <w:rFonts w:ascii="Times New Roman"/>
          <w:b w:val="false"/>
          <w:i w:val="false"/>
          <w:color w:val="000000"/>
          <w:sz w:val="28"/>
        </w:rPr>
        <w:t>
      5) разработка и утверждение нормативов нагрузки судебно-психиатрических экспертов;</w:t>
      </w:r>
      <w:r>
        <w:br/>
      </w:r>
      <w:r>
        <w:rPr>
          <w:rFonts w:ascii="Times New Roman"/>
          <w:b w:val="false"/>
          <w:i w:val="false"/>
          <w:color w:val="000000"/>
          <w:sz w:val="28"/>
        </w:rPr>
        <w:t>
      6) разработка и утверждение правил специальной профессиональной подготовки судебно-психиатрических экспертов;</w:t>
      </w:r>
      <w:r>
        <w:br/>
      </w:r>
      <w:r>
        <w:rPr>
          <w:rFonts w:ascii="Times New Roman"/>
          <w:b w:val="false"/>
          <w:i w:val="false"/>
          <w:color w:val="000000"/>
          <w:sz w:val="28"/>
        </w:rPr>
        <w:t>
      7) разработка и утверждение правил приема квалификационных экзаменов для присвоения квалификации судебно-психиатрических экспертов;</w:t>
      </w:r>
      <w:r>
        <w:br/>
      </w:r>
      <w:r>
        <w:rPr>
          <w:rFonts w:ascii="Times New Roman"/>
          <w:b w:val="false"/>
          <w:i w:val="false"/>
          <w:color w:val="000000"/>
          <w:sz w:val="28"/>
        </w:rPr>
        <w:t>
      8) осуществление приема квалификационных экзаменов на право производства судебно-психиатрических экспертиз;</w:t>
      </w:r>
      <w:r>
        <w:br/>
      </w:r>
      <w:r>
        <w:rPr>
          <w:rFonts w:ascii="Times New Roman"/>
          <w:b w:val="false"/>
          <w:i w:val="false"/>
          <w:color w:val="000000"/>
          <w:sz w:val="28"/>
        </w:rPr>
        <w:t>
      9) разработка и утверждение положения об аттестации и состава комиссии по проведению аттестации судебных экспертов;</w:t>
      </w:r>
      <w:r>
        <w:br/>
      </w:r>
      <w:r>
        <w:rPr>
          <w:rFonts w:ascii="Times New Roman"/>
          <w:b w:val="false"/>
          <w:i w:val="false"/>
          <w:color w:val="000000"/>
          <w:sz w:val="28"/>
        </w:rPr>
        <w:t>
      10) проведение аттестации судебно-психиатрических экспертов;</w:t>
      </w:r>
      <w:r>
        <w:br/>
      </w:r>
      <w:r>
        <w:rPr>
          <w:rFonts w:ascii="Times New Roman"/>
          <w:b w:val="false"/>
          <w:i w:val="false"/>
          <w:color w:val="000000"/>
          <w:sz w:val="28"/>
        </w:rPr>
        <w:t>
      11) разработка и утверждение правил деятельности и состава комиссии по лицензированию деятельности судебно-психиатрических экспертов;</w:t>
      </w:r>
      <w:r>
        <w:br/>
      </w:r>
      <w:r>
        <w:rPr>
          <w:rFonts w:ascii="Times New Roman"/>
          <w:b w:val="false"/>
          <w:i w:val="false"/>
          <w:color w:val="000000"/>
          <w:sz w:val="28"/>
        </w:rPr>
        <w:t>
      12) осуществление лицензирования и разрешительного контроля за судебно-психиатрической экспертной деятельностью;</w:t>
      </w:r>
      <w:r>
        <w:br/>
      </w:r>
      <w:r>
        <w:rPr>
          <w:rFonts w:ascii="Times New Roman"/>
          <w:b w:val="false"/>
          <w:i w:val="false"/>
          <w:color w:val="000000"/>
          <w:sz w:val="28"/>
        </w:rPr>
        <w:t>
      13) разработка и утверждение правил организации и производства судебно-психиатрической экспертизы, оформления результатов судебной экспертизы, в том числе комиссионной, комплексной, дополнительной и повторной экспертиз, структуры и содержания сообщения о невозможности дать заключение;</w:t>
      </w:r>
      <w:r>
        <w:br/>
      </w:r>
      <w:r>
        <w:rPr>
          <w:rFonts w:ascii="Times New Roman"/>
          <w:b w:val="false"/>
          <w:i w:val="false"/>
          <w:color w:val="000000"/>
          <w:sz w:val="28"/>
        </w:rPr>
        <w:t>
      14) разработка и утверждение общих критериев определения порядка исчисления сроков производства судебно-психиатрической экспертизы в зависимости от категории ее сложности, а также оснований и порядка приостановления и продления срока производства судебной экспертизы;</w:t>
      </w:r>
      <w:r>
        <w:br/>
      </w:r>
      <w:r>
        <w:rPr>
          <w:rFonts w:ascii="Times New Roman"/>
          <w:b w:val="false"/>
          <w:i w:val="false"/>
          <w:color w:val="000000"/>
          <w:sz w:val="28"/>
        </w:rPr>
        <w:t>
      15) разработка и утверждение правил разработки, апробирования и внедрения методик судебно-психиатрических экспертных исследований.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13. Органы судебной экспертизы</w:t>
      </w:r>
    </w:p>
    <w:p>
      <w:pPr>
        <w:spacing w:after="0"/>
        <w:ind w:left="0"/>
        <w:jc w:val="both"/>
      </w:pPr>
      <w:r>
        <w:rPr>
          <w:rFonts w:ascii="Times New Roman"/>
          <w:b w:val="false"/>
          <w:i w:val="false"/>
          <w:color w:val="000000"/>
          <w:sz w:val="28"/>
        </w:rPr>
        <w:t>      1. К органам судебной экспертизы относятся:</w:t>
      </w:r>
      <w:r>
        <w:br/>
      </w:r>
      <w:r>
        <w:rPr>
          <w:rFonts w:ascii="Times New Roman"/>
          <w:b w:val="false"/>
          <w:i w:val="false"/>
          <w:color w:val="000000"/>
          <w:sz w:val="28"/>
        </w:rPr>
        <w:t>
      1) органы судебной экспертизы Министерства юстиции Республики Казахстан, в полномочия которых входит, в том числе проведение судебно- медицинской и судебно-наркологической экспертиз;</w:t>
      </w:r>
      <w:r>
        <w:br/>
      </w:r>
      <w:r>
        <w:rPr>
          <w:rFonts w:ascii="Times New Roman"/>
          <w:b w:val="false"/>
          <w:i w:val="false"/>
          <w:color w:val="000000"/>
          <w:sz w:val="28"/>
        </w:rPr>
        <w:t>
      2) специализированные психиатрические организации уполномоченного органа в области здравоохранения и местных органов государственного управления здравоохранения.</w:t>
      </w:r>
      <w:r>
        <w:br/>
      </w:r>
      <w:r>
        <w:rPr>
          <w:rFonts w:ascii="Times New Roman"/>
          <w:b w:val="false"/>
          <w:i w:val="false"/>
          <w:color w:val="000000"/>
          <w:sz w:val="28"/>
        </w:rPr>
        <w:t>
      2. Компетентность органов судебной экспертизы (подразделений) подтверждается аккредитацией в сфере судебно-экспертной деятельности, осуществляемой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Глава 3. Судебный эксперт. Лицензирование</w:t>
      </w:r>
      <w:r>
        <w:br/>
      </w:r>
      <w:r>
        <w:rPr>
          <w:rFonts w:ascii="Times New Roman"/>
          <w:b/>
          <w:i w:val="false"/>
          <w:color w:val="000000"/>
        </w:rPr>
        <w:t>
судебно-экспертной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14. Судебный эксперт</w:t>
      </w:r>
    </w:p>
    <w:p>
      <w:pPr>
        <w:spacing w:after="0"/>
        <w:ind w:left="0"/>
        <w:jc w:val="both"/>
      </w:pPr>
      <w:r>
        <w:rPr>
          <w:rFonts w:ascii="Times New Roman"/>
          <w:b w:val="false"/>
          <w:i w:val="false"/>
          <w:color w:val="000000"/>
          <w:sz w:val="28"/>
        </w:rPr>
        <w:t>      1. Судебный эксперт должен обладать специальными научными знаниями.</w:t>
      </w:r>
      <w:r>
        <w:br/>
      </w:r>
      <w:r>
        <w:rPr>
          <w:rFonts w:ascii="Times New Roman"/>
          <w:b w:val="false"/>
          <w:i w:val="false"/>
          <w:color w:val="000000"/>
          <w:sz w:val="28"/>
        </w:rPr>
        <w:t>
      2. Производство судебной экспертизы может быть поручено:</w:t>
      </w:r>
      <w:r>
        <w:br/>
      </w:r>
      <w:r>
        <w:rPr>
          <w:rFonts w:ascii="Times New Roman"/>
          <w:b w:val="false"/>
          <w:i w:val="false"/>
          <w:color w:val="000000"/>
          <w:sz w:val="28"/>
        </w:rPr>
        <w:t>
      1) сотрудникам органов судебной экспертизы;</w:t>
      </w:r>
      <w:r>
        <w:br/>
      </w:r>
      <w:r>
        <w:rPr>
          <w:rFonts w:ascii="Times New Roman"/>
          <w:b w:val="false"/>
          <w:i w:val="false"/>
          <w:color w:val="000000"/>
          <w:sz w:val="28"/>
        </w:rPr>
        <w:t>
      2) физическим лицам, осуществляющим судебно-экспертную деятельность на основании лицензии;</w:t>
      </w:r>
      <w:r>
        <w:br/>
      </w:r>
      <w:r>
        <w:rPr>
          <w:rFonts w:ascii="Times New Roman"/>
          <w:b w:val="false"/>
          <w:i w:val="false"/>
          <w:color w:val="000000"/>
          <w:sz w:val="28"/>
        </w:rPr>
        <w:t>
      3) в разовом порядке иным лицам в случаях, предусмотренных пунктом 3 настоящей статьи.</w:t>
      </w:r>
      <w:r>
        <w:br/>
      </w:r>
      <w:r>
        <w:rPr>
          <w:rFonts w:ascii="Times New Roman"/>
          <w:b w:val="false"/>
          <w:i w:val="false"/>
          <w:color w:val="000000"/>
          <w:sz w:val="28"/>
        </w:rPr>
        <w:t>
      3. Производство экспертизы в разовом порядке может быть поручено в случаях:</w:t>
      </w:r>
      <w:r>
        <w:br/>
      </w:r>
      <w:r>
        <w:rPr>
          <w:rFonts w:ascii="Times New Roman"/>
          <w:b w:val="false"/>
          <w:i w:val="false"/>
          <w:color w:val="000000"/>
          <w:sz w:val="28"/>
        </w:rPr>
        <w:t>
      1) назначения судебной экспертизы, не предусмотренной перечнем видов судебных экспертиз, установленным Министерством юстиции Республики Казахстан или уполномоченным органом в области здравоохранения;</w:t>
      </w:r>
      <w:r>
        <w:br/>
      </w:r>
      <w:r>
        <w:rPr>
          <w:rFonts w:ascii="Times New Roman"/>
          <w:b w:val="false"/>
          <w:i w:val="false"/>
          <w:color w:val="000000"/>
          <w:sz w:val="28"/>
        </w:rPr>
        <w:t>
      2) удовлетворения отвода всем судебным экспертам соответствующей специальности, являющимся сотрудниками органов судебной экспертизы, а также осуществляющим судебно-экспертную деятельность на основании лицензии, либо мотивированного отстранения от производства судебной экспертизы органа судебной экспертизы в целом;</w:t>
      </w:r>
      <w:r>
        <w:br/>
      </w:r>
      <w:r>
        <w:rPr>
          <w:rFonts w:ascii="Times New Roman"/>
          <w:b w:val="false"/>
          <w:i w:val="false"/>
          <w:color w:val="000000"/>
          <w:sz w:val="28"/>
        </w:rPr>
        <w:t>
      3) привлечения судебного эксперта иностранного государства в соответствии со статьей 58 настоящего Закона.</w:t>
      </w:r>
      <w:r>
        <w:br/>
      </w:r>
      <w:r>
        <w:rPr>
          <w:rFonts w:ascii="Times New Roman"/>
          <w:b w:val="false"/>
          <w:i w:val="false"/>
          <w:color w:val="000000"/>
          <w:sz w:val="28"/>
        </w:rPr>
        <w:t>
      4. Судебный эксперт может быть допрошен только по данному им заключению и лично проведенным исследованиям, а также в случаях, предусмотренных процессуальным законодательством Республики Казахстан.</w:t>
      </w:r>
      <w:r>
        <w:br/>
      </w:r>
      <w:r>
        <w:rPr>
          <w:rFonts w:ascii="Times New Roman"/>
          <w:b w:val="false"/>
          <w:i w:val="false"/>
          <w:color w:val="000000"/>
          <w:sz w:val="28"/>
        </w:rPr>
        <w:t>
      5. Судебным экспертом не может являться лицо, признанное в судебном порядке ограниченно дееспособным или недееспособным либо имеющее непогашенную или неснятую судимость.</w:t>
      </w:r>
      <w:r>
        <w:br/>
      </w:r>
      <w:r>
        <w:rPr>
          <w:rFonts w:ascii="Times New Roman"/>
          <w:b w:val="false"/>
          <w:i w:val="false"/>
          <w:color w:val="000000"/>
          <w:sz w:val="28"/>
        </w:rPr>
        <w:t>
      В течение трех лет со дня соответствующего юридического факта судебным экспертом не может быть лицо:</w:t>
      </w:r>
      <w:r>
        <w:br/>
      </w:r>
      <w:r>
        <w:rPr>
          <w:rFonts w:ascii="Times New Roman"/>
          <w:b w:val="false"/>
          <w:i w:val="false"/>
          <w:color w:val="000000"/>
          <w:sz w:val="28"/>
        </w:rPr>
        <w:t>
      1) судимость которого погашена или снята в установленном законом порядке;</w:t>
      </w:r>
      <w:r>
        <w:br/>
      </w:r>
      <w:r>
        <w:rPr>
          <w:rFonts w:ascii="Times New Roman"/>
          <w:b w:val="false"/>
          <w:i w:val="false"/>
          <w:color w:val="000000"/>
          <w:sz w:val="28"/>
        </w:rPr>
        <w:t>
      2) освобожденное от уголовной ответственности по основаниям, предусмотренным пунктами 3, 4, 9 и 12 части первой статьи 35 Уголовно-процессуального кодекса Республики Казахстан за совершение тяжких или особо тяжких преступлений;</w:t>
      </w:r>
      <w:r>
        <w:br/>
      </w:r>
      <w:r>
        <w:rPr>
          <w:rFonts w:ascii="Times New Roman"/>
          <w:b w:val="false"/>
          <w:i w:val="false"/>
          <w:color w:val="000000"/>
          <w:sz w:val="28"/>
        </w:rPr>
        <w:t>
      3) уволенное по отрицательным мотивам с государственной службы, из правоохранительных органов, судов, органов судебной экспертизы;</w:t>
      </w:r>
      <w:r>
        <w:br/>
      </w:r>
      <w:r>
        <w:rPr>
          <w:rFonts w:ascii="Times New Roman"/>
          <w:b w:val="false"/>
          <w:i w:val="false"/>
          <w:color w:val="000000"/>
          <w:sz w:val="28"/>
        </w:rPr>
        <w:t>
      4) лишенное лицензии на занятие судебно-экспертной деятельностью.</w:t>
      </w:r>
    </w:p>
    <w:p>
      <w:pPr>
        <w:spacing w:after="0"/>
        <w:ind w:left="0"/>
        <w:jc w:val="both"/>
      </w:pPr>
      <w:r>
        <w:rPr>
          <w:rFonts w:ascii="Times New Roman"/>
          <w:b w:val="false"/>
          <w:i w:val="false"/>
          <w:color w:val="000000"/>
          <w:sz w:val="28"/>
        </w:rPr>
        <w:t>      </w:t>
      </w:r>
      <w:r>
        <w:rPr>
          <w:rFonts w:ascii="Times New Roman"/>
          <w:b/>
          <w:i w:val="false"/>
          <w:color w:val="000000"/>
          <w:sz w:val="28"/>
        </w:rPr>
        <w:t>Статья 15. Требования, предъявляемые к судебному эксперту</w:t>
      </w:r>
    </w:p>
    <w:p>
      <w:pPr>
        <w:spacing w:after="0"/>
        <w:ind w:left="0"/>
        <w:jc w:val="both"/>
      </w:pPr>
      <w:r>
        <w:rPr>
          <w:rFonts w:ascii="Times New Roman"/>
          <w:b w:val="false"/>
          <w:i w:val="false"/>
          <w:color w:val="000000"/>
          <w:sz w:val="28"/>
        </w:rPr>
        <w:t>      1. Лица, указанные в подпунктах 1) и 2) пункта 2 статьи 14, должны отвечать следующим требованиям:</w:t>
      </w:r>
      <w:r>
        <w:br/>
      </w:r>
      <w:r>
        <w:rPr>
          <w:rFonts w:ascii="Times New Roman"/>
          <w:b w:val="false"/>
          <w:i w:val="false"/>
          <w:color w:val="000000"/>
          <w:sz w:val="28"/>
        </w:rPr>
        <w:t>
      1) обладать гражданством Республики Казахстан;</w:t>
      </w:r>
      <w:r>
        <w:br/>
      </w:r>
      <w:r>
        <w:rPr>
          <w:rFonts w:ascii="Times New Roman"/>
          <w:b w:val="false"/>
          <w:i w:val="false"/>
          <w:color w:val="000000"/>
          <w:sz w:val="28"/>
        </w:rPr>
        <w:t>
      2) иметь высшее образование, обладать необходимым уровнем профессиональной подготовки и соответствовать квалификационным требованиям, установленным для конкретного рода (вида) судебной экспертизы;</w:t>
      </w:r>
      <w:r>
        <w:br/>
      </w:r>
      <w:r>
        <w:rPr>
          <w:rFonts w:ascii="Times New Roman"/>
          <w:b w:val="false"/>
          <w:i w:val="false"/>
          <w:color w:val="000000"/>
          <w:sz w:val="28"/>
        </w:rPr>
        <w:t>
      3) иметь квалификацию судебного эксперта, подтверждаемую квалификационным свидетельством на право производства определенного вида судебной экспертизы;</w:t>
      </w:r>
      <w:r>
        <w:br/>
      </w:r>
      <w:r>
        <w:rPr>
          <w:rFonts w:ascii="Times New Roman"/>
          <w:b w:val="false"/>
          <w:i w:val="false"/>
          <w:color w:val="000000"/>
          <w:sz w:val="28"/>
        </w:rPr>
        <w:t>
      4) быть аттестованным и внесенным в Государственный реестр судебных экспертов Республики Казахстан.</w:t>
      </w:r>
      <w:r>
        <w:br/>
      </w:r>
      <w:r>
        <w:rPr>
          <w:rFonts w:ascii="Times New Roman"/>
          <w:b w:val="false"/>
          <w:i w:val="false"/>
          <w:color w:val="000000"/>
          <w:sz w:val="28"/>
        </w:rPr>
        <w:t>
      2. Лица, претендующие на получение квалификационного свидетельства на право производства определенного вида судебной экспертизы, должны пройти первоначальную профессиональную подготовку.</w:t>
      </w:r>
    </w:p>
    <w:p>
      <w:pPr>
        <w:spacing w:after="0"/>
        <w:ind w:left="0"/>
        <w:jc w:val="both"/>
      </w:pPr>
      <w:r>
        <w:rPr>
          <w:rFonts w:ascii="Times New Roman"/>
          <w:b w:val="false"/>
          <w:i w:val="false"/>
          <w:color w:val="000000"/>
          <w:sz w:val="28"/>
        </w:rPr>
        <w:t>      </w:t>
      </w:r>
      <w:r>
        <w:rPr>
          <w:rFonts w:ascii="Times New Roman"/>
          <w:b/>
          <w:i w:val="false"/>
          <w:color w:val="000000"/>
          <w:sz w:val="28"/>
        </w:rPr>
        <w:t>Статья 16. Присвоение квалификации судебного эксперта</w:t>
      </w:r>
    </w:p>
    <w:p>
      <w:pPr>
        <w:spacing w:after="0"/>
        <w:ind w:left="0"/>
        <w:jc w:val="both"/>
      </w:pPr>
      <w:r>
        <w:rPr>
          <w:rFonts w:ascii="Times New Roman"/>
          <w:b w:val="false"/>
          <w:i w:val="false"/>
          <w:color w:val="000000"/>
          <w:sz w:val="28"/>
        </w:rPr>
        <w:t>      1. Присвоение квалификации судебного эксперта осуществляется путем сдачи им квалификационного экзамена с выдачей квалификационного свидетельства судебного эксперта на право производства определенного вида судебной экспертизы.</w:t>
      </w:r>
      <w:r>
        <w:br/>
      </w:r>
      <w:r>
        <w:rPr>
          <w:rFonts w:ascii="Times New Roman"/>
          <w:b w:val="false"/>
          <w:i w:val="false"/>
          <w:color w:val="000000"/>
          <w:sz w:val="28"/>
        </w:rPr>
        <w:t>
      2. Прием квалификационного экзамена и выдача квалификационного свидетельства судебного эксперта на право производства определенного вида судебной экспертизы осуществляются квалификационными комиссиями Министерства юстиции Республики Казахстан или уполномоченного органа в области здравоохранения.</w:t>
      </w:r>
      <w:r>
        <w:br/>
      </w:r>
      <w:r>
        <w:rPr>
          <w:rFonts w:ascii="Times New Roman"/>
          <w:b w:val="false"/>
          <w:i w:val="false"/>
          <w:color w:val="000000"/>
          <w:sz w:val="28"/>
        </w:rPr>
        <w:t>
      3. Порядок приема квалификационного экзамена для присвоения квалификации судебного эксперта и состав квалификационной комиссии определяются Министерством юстиции Республики Казахстан или уполномоченным органом в области здравоохранения.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17. Аттестация судебного эксперта</w:t>
      </w:r>
    </w:p>
    <w:p>
      <w:pPr>
        <w:spacing w:after="0"/>
        <w:ind w:left="0"/>
        <w:jc w:val="both"/>
      </w:pPr>
      <w:r>
        <w:rPr>
          <w:rFonts w:ascii="Times New Roman"/>
          <w:b w:val="false"/>
          <w:i w:val="false"/>
          <w:color w:val="000000"/>
          <w:sz w:val="28"/>
        </w:rPr>
        <w:t>      1. Судебные эксперты, являющиеся сотрудниками органов судебной экспертизы, а также физические лица, осуществляющие судебно-экспертную деятельность на основании лицензии на занятие судебно-экспертной деятельностью, в целях подтверждения их профессионального уровня один раз в пять лет проходят аттестацию, проводимую аттестационными комиссиями Министерства юстиции Республики Казахстан или уполномоченного органа в области здравоохранения. Первая аттестация проводится через пять лет после присвоения квалификации судебному эксперту, последующие аттестации должны быть проведены не позднее трех месяцев до дня наступления указанного срока.</w:t>
      </w:r>
      <w:r>
        <w:br/>
      </w:r>
      <w:r>
        <w:rPr>
          <w:rFonts w:ascii="Times New Roman"/>
          <w:b w:val="false"/>
          <w:i w:val="false"/>
          <w:color w:val="000000"/>
          <w:sz w:val="28"/>
        </w:rPr>
        <w:t>
      При процессуальных, методических и организационных нарушениях, повлекших за собой производство повторных экспертиз, вынесение частных постановлений (определений) органа, ведущего уголовный процесс, следственного судьи, суда, органа (должностного лица), в производстве которого находится дело об административном правонарушении, прокурора, а также наличии отрицательных рецензий на заключения эксперта проводится его внеочередная аттестация.</w:t>
      </w:r>
      <w:r>
        <w:br/>
      </w:r>
      <w:r>
        <w:rPr>
          <w:rFonts w:ascii="Times New Roman"/>
          <w:b w:val="false"/>
          <w:i w:val="false"/>
          <w:color w:val="000000"/>
          <w:sz w:val="28"/>
        </w:rPr>
        <w:t xml:space="preserve">
      2. Правила деятельности и состав аттестационных комиссий, а также порядок проведения аттестации судебного эксперта, в том числе внеочередной, определяются Министерством юстиции Республики Казахстан или уполномоченным органом в области здравоохранения. </w:t>
      </w:r>
    </w:p>
    <w:p>
      <w:pPr>
        <w:spacing w:after="0"/>
        <w:ind w:left="0"/>
        <w:jc w:val="both"/>
      </w:pPr>
      <w:r>
        <w:rPr>
          <w:rFonts w:ascii="Times New Roman"/>
          <w:b/>
          <w:i w:val="false"/>
          <w:color w:val="000000"/>
          <w:sz w:val="28"/>
        </w:rPr>
        <w:t>      Статья 18. Порядок и условия выдачи, отказа в выдаче</w:t>
      </w:r>
      <w:r>
        <w:br/>
      </w:r>
      <w:r>
        <w:rPr>
          <w:rFonts w:ascii="Times New Roman"/>
          <w:b w:val="false"/>
          <w:i w:val="false"/>
          <w:color w:val="000000"/>
          <w:sz w:val="28"/>
        </w:rPr>
        <w:t>
</w:t>
      </w:r>
      <w:r>
        <w:rPr>
          <w:rFonts w:ascii="Times New Roman"/>
          <w:b/>
          <w:i w:val="false"/>
          <w:color w:val="000000"/>
          <w:sz w:val="28"/>
        </w:rPr>
        <w:t>                 лицензии на занятие судебно-экспертной</w:t>
      </w:r>
      <w:r>
        <w:br/>
      </w:r>
      <w:r>
        <w:rPr>
          <w:rFonts w:ascii="Times New Roman"/>
          <w:b w:val="false"/>
          <w:i w:val="false"/>
          <w:color w:val="000000"/>
          <w:sz w:val="28"/>
        </w:rPr>
        <w:t>
</w:t>
      </w:r>
      <w:r>
        <w:rPr>
          <w:rFonts w:ascii="Times New Roman"/>
          <w:b/>
          <w:i w:val="false"/>
          <w:color w:val="000000"/>
          <w:sz w:val="28"/>
        </w:rPr>
        <w:t>                 деятельностью</w:t>
      </w:r>
    </w:p>
    <w:p>
      <w:pPr>
        <w:spacing w:after="0"/>
        <w:ind w:left="0"/>
        <w:jc w:val="both"/>
      </w:pPr>
      <w:r>
        <w:rPr>
          <w:rFonts w:ascii="Times New Roman"/>
          <w:b w:val="false"/>
          <w:i w:val="false"/>
          <w:color w:val="000000"/>
          <w:sz w:val="28"/>
        </w:rPr>
        <w:t>      1. Лицензия на занятие судебно-экспертной деятельностью выдается физическим лицам.</w:t>
      </w:r>
      <w:r>
        <w:br/>
      </w:r>
      <w:r>
        <w:rPr>
          <w:rFonts w:ascii="Times New Roman"/>
          <w:b w:val="false"/>
          <w:i w:val="false"/>
          <w:color w:val="000000"/>
          <w:sz w:val="28"/>
        </w:rPr>
        <w:t>
      2. Порядок и условия выдачи, отказа в выдаче лицензии на занятие судебно-экспертной деятельностью устанавливаются законодательством Республики Казахстан о разрешениях и уведомлениях.</w:t>
      </w:r>
      <w:r>
        <w:br/>
      </w:r>
      <w:r>
        <w:rPr>
          <w:rFonts w:ascii="Times New Roman"/>
          <w:b w:val="false"/>
          <w:i w:val="false"/>
          <w:color w:val="000000"/>
          <w:sz w:val="28"/>
        </w:rPr>
        <w:t>
      3. Контроль за деятельностью лиц, осуществляющих судебно-экспертную деятельность на основании лицензии, осуществляет Министерство юстиции Республики Казахстан или уполномоченный орган в области здравоохранения.</w:t>
      </w:r>
      <w:r>
        <w:br/>
      </w:r>
      <w:r>
        <w:rPr>
          <w:rFonts w:ascii="Times New Roman"/>
          <w:b w:val="false"/>
          <w:i w:val="false"/>
          <w:color w:val="000000"/>
          <w:sz w:val="28"/>
        </w:rPr>
        <w:t>
      Контроль осуществляется в форме проверки и иных формах контроля,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i w:val="false"/>
          <w:color w:val="000000"/>
          <w:sz w:val="28"/>
        </w:rPr>
        <w:t>      Статья 19. Приостановление, возобновление, прекращение</w:t>
      </w:r>
      <w:r>
        <w:br/>
      </w:r>
      <w:r>
        <w:rPr>
          <w:rFonts w:ascii="Times New Roman"/>
          <w:b w:val="false"/>
          <w:i w:val="false"/>
          <w:color w:val="000000"/>
          <w:sz w:val="28"/>
        </w:rPr>
        <w:t>
            </w:t>
      </w:r>
      <w:r>
        <w:rPr>
          <w:rFonts w:ascii="Times New Roman"/>
          <w:b/>
          <w:i w:val="false"/>
          <w:color w:val="000000"/>
          <w:sz w:val="28"/>
        </w:rPr>
        <w:t>      действия и лишение лицензии на занятие</w:t>
      </w:r>
      <w:r>
        <w:br/>
      </w:r>
      <w:r>
        <w:rPr>
          <w:rFonts w:ascii="Times New Roman"/>
          <w:b w:val="false"/>
          <w:i w:val="false"/>
          <w:color w:val="000000"/>
          <w:sz w:val="28"/>
        </w:rPr>
        <w:t>
</w:t>
      </w:r>
      <w:r>
        <w:rPr>
          <w:rFonts w:ascii="Times New Roman"/>
          <w:b/>
          <w:i w:val="false"/>
          <w:color w:val="000000"/>
          <w:sz w:val="28"/>
        </w:rPr>
        <w:t>                 судебно-экспертной</w:t>
      </w:r>
      <w:r>
        <w:rPr>
          <w:rFonts w:ascii="Times New Roman"/>
          <w:b/>
          <w:i w:val="false"/>
          <w:color w:val="000000"/>
          <w:sz w:val="28"/>
        </w:rPr>
        <w:t xml:space="preserve"> деятельностью</w:t>
      </w:r>
    </w:p>
    <w:p>
      <w:pPr>
        <w:spacing w:after="0"/>
        <w:ind w:left="0"/>
        <w:jc w:val="both"/>
      </w:pPr>
      <w:r>
        <w:rPr>
          <w:rFonts w:ascii="Times New Roman"/>
          <w:b w:val="false"/>
          <w:i w:val="false"/>
          <w:color w:val="000000"/>
          <w:sz w:val="28"/>
        </w:rPr>
        <w:t>      1. Порядок, основания и условия приостановления, возобновления, прекращения действия и лишения лицензии на занятие судебно-экспертной деятельностью устанавливаются законами Республики Казахстан.</w:t>
      </w:r>
      <w:r>
        <w:br/>
      </w:r>
      <w:r>
        <w:rPr>
          <w:rFonts w:ascii="Times New Roman"/>
          <w:b w:val="false"/>
          <w:i w:val="false"/>
          <w:color w:val="000000"/>
          <w:sz w:val="28"/>
        </w:rPr>
        <w:t>
      2. Помимо общих оснований, предусмотренных законодательством Республики Казахстан о разрешениях и уведомлениях, действие лицензии на занятие судебно-экспертной деятельностью физического лица приостанавливается на период:</w:t>
      </w:r>
      <w:r>
        <w:br/>
      </w:r>
      <w:r>
        <w:rPr>
          <w:rFonts w:ascii="Times New Roman"/>
          <w:b w:val="false"/>
          <w:i w:val="false"/>
          <w:color w:val="000000"/>
          <w:sz w:val="28"/>
        </w:rPr>
        <w:t>
      1) нахождения его на государственной службе;</w:t>
      </w:r>
      <w:r>
        <w:br/>
      </w:r>
      <w:r>
        <w:rPr>
          <w:rFonts w:ascii="Times New Roman"/>
          <w:b w:val="false"/>
          <w:i w:val="false"/>
          <w:color w:val="000000"/>
          <w:sz w:val="28"/>
        </w:rPr>
        <w:t>
      2) исполнения им полномочий депутата Парламента Республики Казахстан, депутата маслихата, осуществляющего свою деятельность на освобожденной основе, оплачиваемую за счет бюджетных средств;</w:t>
      </w:r>
      <w:r>
        <w:br/>
      </w:r>
      <w:r>
        <w:rPr>
          <w:rFonts w:ascii="Times New Roman"/>
          <w:b w:val="false"/>
          <w:i w:val="false"/>
          <w:color w:val="000000"/>
          <w:sz w:val="28"/>
        </w:rPr>
        <w:t>
      3) работы в должности судебного эксперта в органах судебной экспертизы;</w:t>
      </w:r>
      <w:r>
        <w:br/>
      </w:r>
      <w:r>
        <w:rPr>
          <w:rFonts w:ascii="Times New Roman"/>
          <w:b w:val="false"/>
          <w:i w:val="false"/>
          <w:color w:val="000000"/>
          <w:sz w:val="28"/>
        </w:rPr>
        <w:t>
      4) прохождения срочной воинской службы;</w:t>
      </w:r>
      <w:r>
        <w:br/>
      </w:r>
      <w:r>
        <w:rPr>
          <w:rFonts w:ascii="Times New Roman"/>
          <w:b w:val="false"/>
          <w:i w:val="false"/>
          <w:color w:val="000000"/>
          <w:sz w:val="28"/>
        </w:rPr>
        <w:t>
      5) с момента утверждения прокурором обвинительного акта в отношении судебного эксперта по уголовному делу;</w:t>
      </w:r>
      <w:r>
        <w:br/>
      </w:r>
      <w:r>
        <w:rPr>
          <w:rFonts w:ascii="Times New Roman"/>
          <w:b w:val="false"/>
          <w:i w:val="false"/>
          <w:color w:val="000000"/>
          <w:sz w:val="28"/>
        </w:rPr>
        <w:t>
      6) несообщения лицом в течение месяца в Министерство юстиции Республики Казахстан сведений об изменении им фамилии, имени, отчества;</w:t>
      </w:r>
      <w:r>
        <w:br/>
      </w:r>
      <w:r>
        <w:rPr>
          <w:rFonts w:ascii="Times New Roman"/>
          <w:b w:val="false"/>
          <w:i w:val="false"/>
          <w:color w:val="000000"/>
          <w:sz w:val="28"/>
        </w:rPr>
        <w:t>
      7) непрохождения лицом очередной аттестации в установленные законом сроки.</w:t>
      </w:r>
      <w:r>
        <w:br/>
      </w:r>
      <w:r>
        <w:rPr>
          <w:rFonts w:ascii="Times New Roman"/>
          <w:b w:val="false"/>
          <w:i w:val="false"/>
          <w:color w:val="000000"/>
          <w:sz w:val="28"/>
        </w:rPr>
        <w:t>
      При устранении причин, послуживших основанием для приостановления лицензии, действие лицензии возобновляется.</w:t>
      </w:r>
      <w:r>
        <w:br/>
      </w:r>
      <w:r>
        <w:rPr>
          <w:rFonts w:ascii="Times New Roman"/>
          <w:b w:val="false"/>
          <w:i w:val="false"/>
          <w:color w:val="000000"/>
          <w:sz w:val="28"/>
        </w:rPr>
        <w:t>
      3. Помимо общих оснований, предусмотренных законодательством Республики Казахстан о разрешениях и уведомлениях, прекращение действия лицензии на занятие судебно-экспертной деятельностью физического лица осуществляется Министерством юстиции Республики Казахстан или уполномоченным органом в области здравоохранения в случаях:</w:t>
      </w:r>
      <w:r>
        <w:br/>
      </w:r>
      <w:r>
        <w:rPr>
          <w:rFonts w:ascii="Times New Roman"/>
          <w:b w:val="false"/>
          <w:i w:val="false"/>
          <w:color w:val="000000"/>
          <w:sz w:val="28"/>
        </w:rPr>
        <w:t>
      1) утраты лицом гражданства Республики Казахстан;</w:t>
      </w:r>
      <w:r>
        <w:br/>
      </w:r>
      <w:r>
        <w:rPr>
          <w:rFonts w:ascii="Times New Roman"/>
          <w:b w:val="false"/>
          <w:i w:val="false"/>
          <w:color w:val="000000"/>
          <w:sz w:val="28"/>
        </w:rPr>
        <w:t>
      2) смерти лица;</w:t>
      </w:r>
      <w:r>
        <w:br/>
      </w:r>
      <w:r>
        <w:rPr>
          <w:rFonts w:ascii="Times New Roman"/>
          <w:b w:val="false"/>
          <w:i w:val="false"/>
          <w:color w:val="000000"/>
          <w:sz w:val="28"/>
        </w:rPr>
        <w:t>
      3) признания лица по вступлению в законную силу решения суда недееспособным или ограниченно дееспособным, умершим либо безвестно отсутствующим;</w:t>
      </w:r>
      <w:r>
        <w:br/>
      </w:r>
      <w:r>
        <w:rPr>
          <w:rFonts w:ascii="Times New Roman"/>
          <w:b w:val="false"/>
          <w:i w:val="false"/>
          <w:color w:val="000000"/>
          <w:sz w:val="28"/>
        </w:rPr>
        <w:t>
      4) освобождения лица от уголовной ответственности по основаниям, предусмотренным пунктами 3, 4, 9 и 12 части первой статьи 35 Уголовно-процессуального кодекса Республики Казахстан за совершение тяжких или особо тяжких преступлений;</w:t>
      </w:r>
      <w:r>
        <w:br/>
      </w:r>
      <w:r>
        <w:rPr>
          <w:rFonts w:ascii="Times New Roman"/>
          <w:b w:val="false"/>
          <w:i w:val="false"/>
          <w:color w:val="000000"/>
          <w:sz w:val="28"/>
        </w:rPr>
        <w:t>
      5) вступления в законную силу обвинительного приговора суда в отношении лица.</w:t>
      </w:r>
      <w:r>
        <w:br/>
      </w:r>
      <w:r>
        <w:rPr>
          <w:rFonts w:ascii="Times New Roman"/>
          <w:b w:val="false"/>
          <w:i w:val="false"/>
          <w:color w:val="000000"/>
          <w:sz w:val="28"/>
        </w:rPr>
        <w:t>
      4. Помимо общих оснований, предусмотренных законодательством Республики Казахстан об административных правонарушениях, о разрешениях и уведомлениях, лишение лицензии на занятие судебно-экспертной деятельностью физического лица осуществляется в судебном порядке по иску Министерства юстиции Республики Казахстан или уполномоченного органа в области здравоохранения в случаях:</w:t>
      </w:r>
      <w:r>
        <w:br/>
      </w:r>
      <w:r>
        <w:rPr>
          <w:rFonts w:ascii="Times New Roman"/>
          <w:b w:val="false"/>
          <w:i w:val="false"/>
          <w:color w:val="000000"/>
          <w:sz w:val="28"/>
        </w:rPr>
        <w:t>
      1) неоднократного нарушения лицом законодательства Республики Казахстан при осуществлении судебно-экспертной деятельности;</w:t>
      </w:r>
      <w:r>
        <w:br/>
      </w:r>
      <w:r>
        <w:rPr>
          <w:rFonts w:ascii="Times New Roman"/>
          <w:b w:val="false"/>
          <w:i w:val="false"/>
          <w:color w:val="000000"/>
          <w:sz w:val="28"/>
        </w:rPr>
        <w:t>
      2) невозможности исполнения лицом обязанностей судебного эксперта вследствие недостаточного уровня профессиональной подготовки, подтвержденного результатами аттестации;</w:t>
      </w:r>
      <w:r>
        <w:br/>
      </w:r>
      <w:r>
        <w:rPr>
          <w:rFonts w:ascii="Times New Roman"/>
          <w:b w:val="false"/>
          <w:i w:val="false"/>
          <w:color w:val="000000"/>
          <w:sz w:val="28"/>
        </w:rPr>
        <w:t>
      3) уклонения лица от прохождения аттестации.</w:t>
      </w:r>
      <w:r>
        <w:br/>
      </w:r>
      <w:r>
        <w:rPr>
          <w:rFonts w:ascii="Times New Roman"/>
          <w:b w:val="false"/>
          <w:i w:val="false"/>
          <w:color w:val="000000"/>
          <w:sz w:val="28"/>
        </w:rPr>
        <w:t>
      Лишение лицензии на занятие судебно-экспертной деятельностью влечет прекращение ее действия.</w:t>
      </w:r>
      <w:r>
        <w:br/>
      </w:r>
      <w:r>
        <w:rPr>
          <w:rFonts w:ascii="Times New Roman"/>
          <w:b w:val="false"/>
          <w:i w:val="false"/>
          <w:color w:val="000000"/>
          <w:sz w:val="28"/>
        </w:rPr>
        <w:t>
      5. Действие лицензии приостанавливается, возобновляется и прекращается лицензиаром на основании материалов, представленных комиссией по лицензированию судебно-экспертной деятельности Министерства юстиции Республики Казахстан или уполномоченного органа в области здравоохранения, за исключением случаев, указанных в пункте 4 настоящей статьи.</w:t>
      </w:r>
      <w:r>
        <w:br/>
      </w:r>
      <w:r>
        <w:rPr>
          <w:rFonts w:ascii="Times New Roman"/>
          <w:b w:val="false"/>
          <w:i w:val="false"/>
          <w:color w:val="000000"/>
          <w:sz w:val="28"/>
        </w:rPr>
        <w:t>
      О принятом решении в течение трех рабочих дней уведомляется физическое лицо, действие лицензии которого приостановлено, возобновлено или прекращено, и в течение пяти рабочих дней соответствующие сведения вносятся в Государственный реестр судебных экспертов Республики Казахстан.</w:t>
      </w:r>
    </w:p>
    <w:p>
      <w:pPr>
        <w:spacing w:after="0"/>
        <w:ind w:left="0"/>
        <w:jc w:val="both"/>
      </w:pPr>
      <w:r>
        <w:rPr>
          <w:rFonts w:ascii="Times New Roman"/>
          <w:b/>
          <w:i w:val="false"/>
          <w:color w:val="000000"/>
          <w:sz w:val="28"/>
        </w:rPr>
        <w:t>      Статья 20. Государственный реестр судебных экспертов</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Сведения о судебных экспертах, являющихся сотрудниками органов судебной экспертизы, а также физических лицах, обладающих лицензией на занятие судебно-экспертной деятельностью, вносятся в Государственный реестр судебных экспертов Республики Казахстан, правила формирования и использования которого устанавливаются Министерством юстиции Республики Казахстан.</w:t>
      </w:r>
      <w:r>
        <w:br/>
      </w:r>
      <w:r>
        <w:rPr>
          <w:rFonts w:ascii="Times New Roman"/>
          <w:b w:val="false"/>
          <w:i w:val="false"/>
          <w:color w:val="000000"/>
          <w:sz w:val="28"/>
        </w:rPr>
        <w:t>
      2. Орган, ведущий уголовный процесс, следственный судья, суд, орган (должностное лицо), в производстве которого находится дело об административном правонарушении, прокурор, нотариус поручают производство судебной экспертизы судебному эксперту, сведения о котором внесены в Государственный реестр судебных экспертов Республики Казахстан, за исключением случаев, предусмотренных пунктом 3 статьи 14 настоящего Закона.</w:t>
      </w:r>
    </w:p>
    <w:p>
      <w:pPr>
        <w:spacing w:after="0"/>
        <w:ind w:left="0"/>
        <w:jc w:val="left"/>
      </w:pPr>
      <w:r>
        <w:rPr>
          <w:rFonts w:ascii="Times New Roman"/>
          <w:b/>
          <w:i w:val="false"/>
          <w:color w:val="000000"/>
        </w:rPr>
        <w:t xml:space="preserve"> Глава 4. Палата судебных экспертов Республики Казахстан</w:t>
      </w:r>
    </w:p>
    <w:p>
      <w:pPr>
        <w:spacing w:after="0"/>
        <w:ind w:left="0"/>
        <w:jc w:val="both"/>
      </w:pPr>
      <w:r>
        <w:rPr>
          <w:rFonts w:ascii="Times New Roman"/>
          <w:b/>
          <w:i w:val="false"/>
          <w:color w:val="000000"/>
          <w:sz w:val="28"/>
        </w:rPr>
        <w:t>      Статья 21. Палата судебных экспертов Республики Казахстан</w:t>
      </w:r>
    </w:p>
    <w:p>
      <w:pPr>
        <w:spacing w:after="0"/>
        <w:ind w:left="0"/>
        <w:jc w:val="both"/>
      </w:pPr>
      <w:r>
        <w:rPr>
          <w:rFonts w:ascii="Times New Roman"/>
          <w:b w:val="false"/>
          <w:i w:val="false"/>
          <w:color w:val="000000"/>
          <w:sz w:val="28"/>
        </w:rPr>
        <w:t>      1. Палата судебных экспертов Республики Казахстан является некоммерческой профессиональной самофинансируемой организацией, создаваемой для защиты прав и законных интересов членов палаты, а также координации их деятельности.</w:t>
      </w:r>
      <w:r>
        <w:br/>
      </w:r>
      <w:r>
        <w:rPr>
          <w:rFonts w:ascii="Times New Roman"/>
          <w:b w:val="false"/>
          <w:i w:val="false"/>
          <w:color w:val="000000"/>
          <w:sz w:val="28"/>
        </w:rPr>
        <w:t>
      2. Членами Палаты судебных экспертов могут быть физические лица, осуществляющие судебно-экспертную деятельность на основании лицензии.</w:t>
      </w:r>
      <w:r>
        <w:br/>
      </w:r>
      <w:r>
        <w:rPr>
          <w:rFonts w:ascii="Times New Roman"/>
          <w:b w:val="false"/>
          <w:i w:val="false"/>
          <w:color w:val="000000"/>
          <w:sz w:val="28"/>
        </w:rPr>
        <w:t>
      3. Членство в Палате судебных экспертов является обязательным.</w:t>
      </w:r>
      <w:r>
        <w:br/>
      </w:r>
      <w:r>
        <w:rPr>
          <w:rFonts w:ascii="Times New Roman"/>
          <w:b w:val="false"/>
          <w:i w:val="false"/>
          <w:color w:val="000000"/>
          <w:sz w:val="28"/>
        </w:rPr>
        <w:t>
      4. Палата судебных экспертов Республики Казахстан является юридическим лицом и подлежит регистрации в порядке, установленном законодательством Республики Казахстан.</w:t>
      </w:r>
    </w:p>
    <w:p>
      <w:pPr>
        <w:spacing w:after="0"/>
        <w:ind w:left="0"/>
        <w:jc w:val="both"/>
      </w:pPr>
      <w:r>
        <w:rPr>
          <w:rFonts w:ascii="Times New Roman"/>
          <w:b/>
          <w:i w:val="false"/>
          <w:color w:val="000000"/>
          <w:sz w:val="28"/>
        </w:rPr>
        <w:t>      Статья 22. Устав палаты судебных экспертов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Устав Палаты судебных экспертов Республики Казахстан должен предусматривать:</w:t>
      </w:r>
      <w:r>
        <w:br/>
      </w:r>
      <w:r>
        <w:rPr>
          <w:rFonts w:ascii="Times New Roman"/>
          <w:b w:val="false"/>
          <w:i w:val="false"/>
          <w:color w:val="000000"/>
          <w:sz w:val="28"/>
        </w:rPr>
        <w:t>
      1) наименование, цели и основные виды деятельности;</w:t>
      </w:r>
      <w:r>
        <w:br/>
      </w:r>
      <w:r>
        <w:rPr>
          <w:rFonts w:ascii="Times New Roman"/>
          <w:b w:val="false"/>
          <w:i w:val="false"/>
          <w:color w:val="000000"/>
          <w:sz w:val="28"/>
        </w:rPr>
        <w:t>
      2) ее права и обязанности;</w:t>
      </w:r>
      <w:r>
        <w:br/>
      </w:r>
      <w:r>
        <w:rPr>
          <w:rFonts w:ascii="Times New Roman"/>
          <w:b w:val="false"/>
          <w:i w:val="false"/>
          <w:color w:val="000000"/>
          <w:sz w:val="28"/>
        </w:rPr>
        <w:t>
      3) условия и порядок приобретения, приостановления и утраты членства;</w:t>
      </w:r>
      <w:r>
        <w:br/>
      </w:r>
      <w:r>
        <w:rPr>
          <w:rFonts w:ascii="Times New Roman"/>
          <w:b w:val="false"/>
          <w:i w:val="false"/>
          <w:color w:val="000000"/>
          <w:sz w:val="28"/>
        </w:rPr>
        <w:t>
      4) права, обязанности и ответственность членов;</w:t>
      </w:r>
      <w:r>
        <w:br/>
      </w:r>
      <w:r>
        <w:rPr>
          <w:rFonts w:ascii="Times New Roman"/>
          <w:b w:val="false"/>
          <w:i w:val="false"/>
          <w:color w:val="000000"/>
          <w:sz w:val="28"/>
        </w:rPr>
        <w:t>
      5) порядок формирования, функции и сроки полномочий руководящих органов;</w:t>
      </w:r>
      <w:r>
        <w:br/>
      </w:r>
      <w:r>
        <w:rPr>
          <w:rFonts w:ascii="Times New Roman"/>
          <w:b w:val="false"/>
          <w:i w:val="false"/>
          <w:color w:val="000000"/>
          <w:sz w:val="28"/>
        </w:rPr>
        <w:t>
      6) источники образования имущества и порядок использования имущества и доходов;</w:t>
      </w:r>
      <w:r>
        <w:br/>
      </w:r>
      <w:r>
        <w:rPr>
          <w:rFonts w:ascii="Times New Roman"/>
          <w:b w:val="false"/>
          <w:i w:val="false"/>
          <w:color w:val="000000"/>
          <w:sz w:val="28"/>
        </w:rPr>
        <w:t>
      7) порядок осуществления координации деятельности ее членов;</w:t>
      </w:r>
      <w:r>
        <w:br/>
      </w:r>
      <w:r>
        <w:rPr>
          <w:rFonts w:ascii="Times New Roman"/>
          <w:b w:val="false"/>
          <w:i w:val="false"/>
          <w:color w:val="000000"/>
          <w:sz w:val="28"/>
        </w:rPr>
        <w:t>
      8) порядок внесения изменений и дополнений в устав;</w:t>
      </w:r>
      <w:r>
        <w:br/>
      </w:r>
      <w:r>
        <w:rPr>
          <w:rFonts w:ascii="Times New Roman"/>
          <w:b w:val="false"/>
          <w:i w:val="false"/>
          <w:color w:val="000000"/>
          <w:sz w:val="28"/>
        </w:rPr>
        <w:t>
      9) порядок реорганизации и ликвидации палаты, судьбу имущества при ликвидации.</w:t>
      </w:r>
      <w:r>
        <w:br/>
      </w:r>
      <w:r>
        <w:rPr>
          <w:rFonts w:ascii="Times New Roman"/>
          <w:b w:val="false"/>
          <w:i w:val="false"/>
          <w:color w:val="000000"/>
          <w:sz w:val="28"/>
        </w:rPr>
        <w:t>
      2. Устав Палаты судебных экспертов Республики Казахстан может содержать также и иные положения, не противоречащие законам Республики Казахстан.</w:t>
      </w:r>
    </w:p>
    <w:p>
      <w:pPr>
        <w:spacing w:after="0"/>
        <w:ind w:left="0"/>
        <w:jc w:val="both"/>
      </w:pPr>
      <w:r>
        <w:rPr>
          <w:rFonts w:ascii="Times New Roman"/>
          <w:b/>
          <w:i w:val="false"/>
          <w:color w:val="000000"/>
          <w:sz w:val="28"/>
        </w:rPr>
        <w:t>      Статья 23. Полномочия Палаты судебных экспертов</w:t>
      </w:r>
      <w:r>
        <w:br/>
      </w:r>
      <w:r>
        <w:rPr>
          <w:rFonts w:ascii="Times New Roman"/>
          <w:b w:val="false"/>
          <w:i w:val="false"/>
          <w:color w:val="000000"/>
          <w:sz w:val="28"/>
        </w:rPr>
        <w:t>
</w:t>
      </w:r>
      <w:r>
        <w:rPr>
          <w:rFonts w:ascii="Times New Roman"/>
          <w:b/>
          <w:i w:val="false"/>
          <w:color w:val="000000"/>
          <w:sz w:val="28"/>
        </w:rPr>
        <w:t>                 Республики</w:t>
      </w:r>
      <w:r>
        <w:rPr>
          <w:rFonts w:ascii="Times New Roman"/>
          <w:b/>
          <w:i w:val="false"/>
          <w:color w:val="000000"/>
          <w:sz w:val="28"/>
        </w:rPr>
        <w:t xml:space="preserve"> Казахстан</w:t>
      </w:r>
    </w:p>
    <w:p>
      <w:pPr>
        <w:spacing w:after="0"/>
        <w:ind w:left="0"/>
        <w:jc w:val="both"/>
      </w:pPr>
      <w:r>
        <w:rPr>
          <w:rFonts w:ascii="Times New Roman"/>
          <w:b w:val="false"/>
          <w:i w:val="false"/>
          <w:color w:val="000000"/>
          <w:sz w:val="28"/>
        </w:rPr>
        <w:t>      1. Деятельность Палаты судебных экспертов Республики Казахстан определяется настоящим Законом, ее уставом.</w:t>
      </w:r>
      <w:r>
        <w:br/>
      </w:r>
      <w:r>
        <w:rPr>
          <w:rFonts w:ascii="Times New Roman"/>
          <w:b w:val="false"/>
          <w:i w:val="false"/>
          <w:color w:val="000000"/>
          <w:sz w:val="28"/>
        </w:rPr>
        <w:t>
      2. Палата судебных экспертов Республики Казахстан:</w:t>
      </w:r>
      <w:r>
        <w:br/>
      </w:r>
      <w:r>
        <w:rPr>
          <w:rFonts w:ascii="Times New Roman"/>
          <w:b w:val="false"/>
          <w:i w:val="false"/>
          <w:color w:val="000000"/>
          <w:sz w:val="28"/>
        </w:rPr>
        <w:t>
      1) оказывает содействие членам палаты в осуществлении профессиональной деятельности в области судебной экспертизы, направленное на развитие и совершенствование судебно-экспертной деятельности;</w:t>
      </w:r>
      <w:r>
        <w:br/>
      </w:r>
      <w:r>
        <w:rPr>
          <w:rFonts w:ascii="Times New Roman"/>
          <w:b w:val="false"/>
          <w:i w:val="false"/>
          <w:color w:val="000000"/>
          <w:sz w:val="28"/>
        </w:rPr>
        <w:t>
      2) осуществляет координацию деятельности лиц, имеющих лицензию на занятие судебно-экспертной деятельностью;</w:t>
      </w:r>
      <w:r>
        <w:br/>
      </w:r>
      <w:r>
        <w:rPr>
          <w:rFonts w:ascii="Times New Roman"/>
          <w:b w:val="false"/>
          <w:i w:val="false"/>
          <w:color w:val="000000"/>
          <w:sz w:val="28"/>
        </w:rPr>
        <w:t>
      3) представляет и защищает права и законные интересы членов палаты при осуществлении ими профессиональной деятельности в их отношениях с государственными и негосударственными организациями, в том числе иностранными и международными;</w:t>
      </w:r>
      <w:r>
        <w:br/>
      </w:r>
      <w:r>
        <w:rPr>
          <w:rFonts w:ascii="Times New Roman"/>
          <w:b w:val="false"/>
          <w:i w:val="false"/>
          <w:color w:val="000000"/>
          <w:sz w:val="28"/>
        </w:rPr>
        <w:t>
      4) оказывает содействие в организации обучения и повышении квалификации членов палаты;</w:t>
      </w:r>
      <w:r>
        <w:br/>
      </w:r>
      <w:r>
        <w:rPr>
          <w:rFonts w:ascii="Times New Roman"/>
          <w:b w:val="false"/>
          <w:i w:val="false"/>
          <w:color w:val="000000"/>
          <w:sz w:val="28"/>
        </w:rPr>
        <w:t>
      5) оказывает методическую помощь в специальной профессиональной подготовке лиц, претендующих на получение лицензии на осуществление судебно-экспертной деятельности, повышении их квалификации, а также прохождении аттестации;</w:t>
      </w:r>
      <w:r>
        <w:br/>
      </w:r>
      <w:r>
        <w:rPr>
          <w:rFonts w:ascii="Times New Roman"/>
          <w:b w:val="false"/>
          <w:i w:val="false"/>
          <w:color w:val="000000"/>
          <w:sz w:val="28"/>
        </w:rPr>
        <w:t>
      6) разрабатывает методические материалы по вопросам судебной экспертизы;</w:t>
      </w:r>
      <w:r>
        <w:br/>
      </w:r>
      <w:r>
        <w:rPr>
          <w:rFonts w:ascii="Times New Roman"/>
          <w:b w:val="false"/>
          <w:i w:val="false"/>
          <w:color w:val="000000"/>
          <w:sz w:val="28"/>
        </w:rPr>
        <w:t>
      7) вносит представление о приостановлении, прекращении действия и лишении лицензии на занятие судебно-экспертной деятельностью;.</w:t>
      </w:r>
      <w:r>
        <w:br/>
      </w:r>
      <w:r>
        <w:rPr>
          <w:rFonts w:ascii="Times New Roman"/>
          <w:b w:val="false"/>
          <w:i w:val="false"/>
          <w:color w:val="000000"/>
          <w:sz w:val="28"/>
        </w:rPr>
        <w:t>
      8) рассматривает жалобы и заявления физических и юридических лиц на нарушение профессиональных обязанностей и этики членами палаты;</w:t>
      </w:r>
      <w:r>
        <w:br/>
      </w:r>
      <w:r>
        <w:rPr>
          <w:rFonts w:ascii="Times New Roman"/>
          <w:b w:val="false"/>
          <w:i w:val="false"/>
          <w:color w:val="000000"/>
          <w:sz w:val="28"/>
        </w:rPr>
        <w:t>
      9) участвует в законопроектной деятельности Министерства юстиции Республики Казахстан по вопросам судебной экспертизы;</w:t>
      </w:r>
      <w:r>
        <w:br/>
      </w:r>
      <w:r>
        <w:rPr>
          <w:rFonts w:ascii="Times New Roman"/>
          <w:b w:val="false"/>
          <w:i w:val="false"/>
          <w:color w:val="000000"/>
          <w:sz w:val="28"/>
        </w:rPr>
        <w:t>
      10) содействует развитию международного сотрудничества в сфере судебной экспертизы, установлению деловых связей с отечественными и зарубежными профессиональными объединениями в этой сфере;</w:t>
      </w:r>
      <w:r>
        <w:br/>
      </w:r>
      <w:r>
        <w:rPr>
          <w:rFonts w:ascii="Times New Roman"/>
          <w:b w:val="false"/>
          <w:i w:val="false"/>
          <w:color w:val="000000"/>
          <w:sz w:val="28"/>
        </w:rPr>
        <w:t>
      11) осуществляет иную деятельность, не противоречащую законодательству Республики Казахстан и международным договорам.</w:t>
      </w:r>
      <w:r>
        <w:br/>
      </w:r>
      <w:r>
        <w:rPr>
          <w:rFonts w:ascii="Times New Roman"/>
          <w:b w:val="false"/>
          <w:i w:val="false"/>
          <w:color w:val="000000"/>
          <w:sz w:val="28"/>
        </w:rPr>
        <w:t>
      3. Палата судебных экспертов Республики Казахстан при рассмотрении вопроса о законности совершения действий (бездействий) физическим лицом, осуществляющим судебно-экспертную деятельность на основании лицензии, вправе истребовать от него представления сведений о проведенных судебно-экспертных исследованиях, а в необходимых случаях - личных объяснений, в том числе по вопросам несоблюдения профессиональной этики.</w:t>
      </w:r>
    </w:p>
    <w:p>
      <w:pPr>
        <w:spacing w:after="0"/>
        <w:ind w:left="0"/>
        <w:jc w:val="left"/>
      </w:pPr>
      <w:r>
        <w:rPr>
          <w:rFonts w:ascii="Times New Roman"/>
          <w:b/>
          <w:i w:val="false"/>
          <w:color w:val="000000"/>
        </w:rPr>
        <w:t xml:space="preserve"> Глава 5. Права и обязанности руководителя органа судебной</w:t>
      </w:r>
      <w:r>
        <w:br/>
      </w:r>
      <w:r>
        <w:rPr>
          <w:rFonts w:ascii="Times New Roman"/>
          <w:b/>
          <w:i w:val="false"/>
          <w:color w:val="000000"/>
        </w:rPr>
        <w:t>
экспертизы и судебного эксперта</w:t>
      </w:r>
    </w:p>
    <w:p>
      <w:pPr>
        <w:spacing w:after="0"/>
        <w:ind w:left="0"/>
        <w:jc w:val="both"/>
      </w:pPr>
      <w:r>
        <w:rPr>
          <w:rFonts w:ascii="Times New Roman"/>
          <w:b/>
          <w:i w:val="false"/>
          <w:color w:val="000000"/>
          <w:sz w:val="28"/>
        </w:rPr>
        <w:t>      Статья 24. Права руководителя органа судебной экспертизы</w:t>
      </w:r>
    </w:p>
    <w:p>
      <w:pPr>
        <w:spacing w:after="0"/>
        <w:ind w:left="0"/>
        <w:jc w:val="both"/>
      </w:pPr>
      <w:r>
        <w:rPr>
          <w:rFonts w:ascii="Times New Roman"/>
          <w:b w:val="false"/>
          <w:i w:val="false"/>
          <w:color w:val="000000"/>
          <w:sz w:val="28"/>
        </w:rPr>
        <w:t>      1. Руководитель органа судебной экспертизы вправе:</w:t>
      </w:r>
      <w:r>
        <w:br/>
      </w:r>
      <w:r>
        <w:rPr>
          <w:rFonts w:ascii="Times New Roman"/>
          <w:b w:val="false"/>
          <w:i w:val="false"/>
          <w:color w:val="000000"/>
          <w:sz w:val="28"/>
        </w:rPr>
        <w:t>
      1) возвратить органу (лицу), назначившему судебную экспертизу, без исполнения постановление, определение о назначении судебной экспертизы и представленные на исследование объекты с указанием соответствующих мотивов в случаях, если:</w:t>
      </w:r>
      <w:r>
        <w:br/>
      </w:r>
      <w:r>
        <w:rPr>
          <w:rFonts w:ascii="Times New Roman"/>
          <w:b w:val="false"/>
          <w:i w:val="false"/>
          <w:color w:val="000000"/>
          <w:sz w:val="28"/>
        </w:rPr>
        <w:t>
      материалы, представленные для производства судебной экспертизы, не соответствуют требованиям закона;</w:t>
      </w:r>
      <w:r>
        <w:br/>
      </w:r>
      <w:r>
        <w:rPr>
          <w:rFonts w:ascii="Times New Roman"/>
          <w:b w:val="false"/>
          <w:i w:val="false"/>
          <w:color w:val="000000"/>
          <w:sz w:val="28"/>
        </w:rPr>
        <w:t>
      в данном органе судебной экспертизы отсутствует судебный эксперт, обладающий необходимыми специальными научными знаниями;</w:t>
      </w:r>
      <w:r>
        <w:br/>
      </w:r>
      <w:r>
        <w:rPr>
          <w:rFonts w:ascii="Times New Roman"/>
          <w:b w:val="false"/>
          <w:i w:val="false"/>
          <w:color w:val="000000"/>
          <w:sz w:val="28"/>
        </w:rPr>
        <w:t>
      материально-техническая база данного органа судебной экспертизы не позволяет производить необходимые судебно-экспертные исследования;</w:t>
      </w:r>
      <w:r>
        <w:br/>
      </w:r>
      <w:r>
        <w:rPr>
          <w:rFonts w:ascii="Times New Roman"/>
          <w:b w:val="false"/>
          <w:i w:val="false"/>
          <w:color w:val="000000"/>
          <w:sz w:val="28"/>
        </w:rPr>
        <w:t>
      обстоятельства, явившиеся основанием для приостановления производства судебной экспертизы, в течение срока, установленного настоящим законом, не устранены;</w:t>
      </w:r>
      <w:r>
        <w:br/>
      </w:r>
      <w:r>
        <w:rPr>
          <w:rFonts w:ascii="Times New Roman"/>
          <w:b w:val="false"/>
          <w:i w:val="false"/>
          <w:color w:val="000000"/>
          <w:sz w:val="28"/>
        </w:rPr>
        <w:t>
      2) для обеспечения полноты исследования самостоятельно принимать решение о проведении комиссионной, комплексной экспертизы по представленным в соответствии с постановлением, определением о назначении судебной экспертизы материалам, организовать ее производство;</w:t>
      </w:r>
      <w:r>
        <w:br/>
      </w:r>
      <w:r>
        <w:rPr>
          <w:rFonts w:ascii="Times New Roman"/>
          <w:b w:val="false"/>
          <w:i w:val="false"/>
          <w:color w:val="000000"/>
          <w:sz w:val="28"/>
        </w:rPr>
        <w:t>
      3) ходатайствовать перед органом (лицом), назначившим судебную экспертизу, о привлечении судебного эксперта иностранного государства;</w:t>
      </w:r>
      <w:r>
        <w:br/>
      </w:r>
      <w:r>
        <w:rPr>
          <w:rFonts w:ascii="Times New Roman"/>
          <w:b w:val="false"/>
          <w:i w:val="false"/>
          <w:color w:val="000000"/>
          <w:sz w:val="28"/>
        </w:rPr>
        <w:t>
      4) заявлять перед органом (лицом), назначившим судебную экспертизу, мотивированное ходатайство о продлении срока производства судебной экспертизы.</w:t>
      </w:r>
      <w:r>
        <w:br/>
      </w:r>
      <w:r>
        <w:rPr>
          <w:rFonts w:ascii="Times New Roman"/>
          <w:b w:val="false"/>
          <w:i w:val="false"/>
          <w:color w:val="000000"/>
          <w:sz w:val="28"/>
        </w:rPr>
        <w:t>
      Руководитель органа судебной экспертизы имеет также иные права, предусмотренные законодательством.</w:t>
      </w:r>
      <w:r>
        <w:br/>
      </w:r>
      <w:r>
        <w:rPr>
          <w:rFonts w:ascii="Times New Roman"/>
          <w:b w:val="false"/>
          <w:i w:val="false"/>
          <w:color w:val="000000"/>
          <w:sz w:val="28"/>
        </w:rPr>
        <w:t>
      2. Руководитель органа судебной экспертизы не вправе:</w:t>
      </w:r>
      <w:r>
        <w:br/>
      </w:r>
      <w:r>
        <w:rPr>
          <w:rFonts w:ascii="Times New Roman"/>
          <w:b w:val="false"/>
          <w:i w:val="false"/>
          <w:color w:val="000000"/>
          <w:sz w:val="28"/>
        </w:rPr>
        <w:t>
      1) самостоятельно истребовать объекты, необходимые для производства судебной экспертизы;</w:t>
      </w:r>
      <w:r>
        <w:br/>
      </w:r>
      <w:r>
        <w:rPr>
          <w:rFonts w:ascii="Times New Roman"/>
          <w:b w:val="false"/>
          <w:i w:val="false"/>
          <w:color w:val="000000"/>
          <w:sz w:val="28"/>
        </w:rPr>
        <w:t>
      2) без согласования с органом (лицом), назначившим, судебную экспертизу, привлекать к ее производству лиц, не являющихся сотрудниками данного органа судебной экспертизы;</w:t>
      </w:r>
      <w:r>
        <w:br/>
      </w:r>
      <w:r>
        <w:rPr>
          <w:rFonts w:ascii="Times New Roman"/>
          <w:b w:val="false"/>
          <w:i w:val="false"/>
          <w:color w:val="000000"/>
          <w:sz w:val="28"/>
        </w:rPr>
        <w:t>
      3) давать судебному эксперту указания, предрешающие содержание выводов по конкретной судебной экспертизе.</w:t>
      </w:r>
    </w:p>
    <w:p>
      <w:pPr>
        <w:spacing w:after="0"/>
        <w:ind w:left="0"/>
        <w:jc w:val="both"/>
      </w:pPr>
      <w:r>
        <w:rPr>
          <w:rFonts w:ascii="Times New Roman"/>
          <w:b/>
          <w:i w:val="false"/>
          <w:color w:val="000000"/>
          <w:sz w:val="28"/>
        </w:rPr>
        <w:t>      Статья 25. Обязанности руководителя органа судебной</w:t>
      </w:r>
      <w:r>
        <w:br/>
      </w:r>
      <w:r>
        <w:rPr>
          <w:rFonts w:ascii="Times New Roman"/>
          <w:b w:val="false"/>
          <w:i w:val="false"/>
          <w:color w:val="000000"/>
          <w:sz w:val="28"/>
        </w:rPr>
        <w:t>
</w:t>
      </w:r>
      <w:r>
        <w:rPr>
          <w:rFonts w:ascii="Times New Roman"/>
          <w:b/>
          <w:i w:val="false"/>
          <w:color w:val="000000"/>
          <w:sz w:val="28"/>
        </w:rPr>
        <w:t>                 экспертизы</w:t>
      </w:r>
    </w:p>
    <w:p>
      <w:pPr>
        <w:spacing w:after="0"/>
        <w:ind w:left="0"/>
        <w:jc w:val="both"/>
      </w:pPr>
      <w:r>
        <w:rPr>
          <w:rFonts w:ascii="Times New Roman"/>
          <w:b w:val="false"/>
          <w:i w:val="false"/>
          <w:color w:val="000000"/>
          <w:sz w:val="28"/>
        </w:rPr>
        <w:t>      Руководитель органа судебной экспертизы обязан:</w:t>
      </w:r>
      <w:r>
        <w:br/>
      </w:r>
      <w:r>
        <w:rPr>
          <w:rFonts w:ascii="Times New Roman"/>
          <w:b w:val="false"/>
          <w:i w:val="false"/>
          <w:color w:val="000000"/>
          <w:sz w:val="28"/>
        </w:rPr>
        <w:t>
      1) при получении постановления,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w:t>
      </w:r>
      <w:r>
        <w:br/>
      </w: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научной обоснованностью проводимых исследований, сохранностью объектов судебной экспертизы;</w:t>
      </w:r>
      <w:r>
        <w:br/>
      </w:r>
      <w:r>
        <w:rPr>
          <w:rFonts w:ascii="Times New Roman"/>
          <w:b w:val="false"/>
          <w:i w:val="false"/>
          <w:color w:val="000000"/>
          <w:sz w:val="28"/>
        </w:rPr>
        <w:t>
      3) по окончании исследований выдать (направить) заключение судебного эксперта, объекты исследований и другие материалы, представленные на исследование, органу (лицу), назначившему судебную экспертизу;</w:t>
      </w:r>
      <w:r>
        <w:br/>
      </w:r>
      <w:r>
        <w:rPr>
          <w:rFonts w:ascii="Times New Roman"/>
          <w:b w:val="false"/>
          <w:i w:val="false"/>
          <w:color w:val="000000"/>
          <w:sz w:val="28"/>
        </w:rPr>
        <w:t>
      4) не разглашать сведения, которые стали ему известны в связи с организацией производства судебной экспертизы;</w:t>
      </w:r>
      <w:r>
        <w:br/>
      </w:r>
      <w:r>
        <w:rPr>
          <w:rFonts w:ascii="Times New Roman"/>
          <w:b w:val="false"/>
          <w:i w:val="false"/>
          <w:color w:val="000000"/>
          <w:sz w:val="28"/>
        </w:rPr>
        <w:t>
      5) обеспечить условия, необходимые для проведения исследований и сохранности представленных объектов и других материалов.</w:t>
      </w:r>
    </w:p>
    <w:p>
      <w:pPr>
        <w:spacing w:after="0"/>
        <w:ind w:left="0"/>
        <w:jc w:val="both"/>
      </w:pPr>
      <w:r>
        <w:rPr>
          <w:rFonts w:ascii="Times New Roman"/>
          <w:b w:val="false"/>
          <w:i w:val="false"/>
          <w:color w:val="000000"/>
          <w:sz w:val="28"/>
        </w:rPr>
        <w:t>      </w:t>
      </w:r>
      <w:r>
        <w:rPr>
          <w:rFonts w:ascii="Times New Roman"/>
          <w:b/>
          <w:i w:val="false"/>
          <w:color w:val="000000"/>
          <w:sz w:val="28"/>
        </w:rPr>
        <w:t>Статья 26. Права судебного эксперта</w:t>
      </w:r>
    </w:p>
    <w:p>
      <w:pPr>
        <w:spacing w:after="0"/>
        <w:ind w:left="0"/>
        <w:jc w:val="both"/>
      </w:pPr>
      <w:r>
        <w:rPr>
          <w:rFonts w:ascii="Times New Roman"/>
          <w:b w:val="false"/>
          <w:i w:val="false"/>
          <w:color w:val="000000"/>
          <w:sz w:val="28"/>
        </w:rPr>
        <w:t>      1. Судебный эксперт имеет право:</w:t>
      </w:r>
      <w:r>
        <w:br/>
      </w:r>
      <w:r>
        <w:rPr>
          <w:rFonts w:ascii="Times New Roman"/>
          <w:b w:val="false"/>
          <w:i w:val="false"/>
          <w:color w:val="000000"/>
          <w:sz w:val="28"/>
        </w:rPr>
        <w:t>
      1) знакомиться с материалами дела, относящимися к предмету судебной экспертизы;</w:t>
      </w:r>
      <w:r>
        <w:br/>
      </w:r>
      <w:r>
        <w:rPr>
          <w:rFonts w:ascii="Times New Roman"/>
          <w:b w:val="false"/>
          <w:i w:val="false"/>
          <w:color w:val="000000"/>
          <w:sz w:val="28"/>
        </w:rPr>
        <w:t>
      2) заявлять ходатайства в случаях:</w:t>
      </w:r>
      <w:r>
        <w:br/>
      </w:r>
      <w:r>
        <w:rPr>
          <w:rFonts w:ascii="Times New Roman"/>
          <w:b w:val="false"/>
          <w:i w:val="false"/>
          <w:color w:val="000000"/>
          <w:sz w:val="28"/>
        </w:rPr>
        <w:t>
      необходимости представления ему объектов исследования, необходимых для дачи заключения;</w:t>
      </w:r>
      <w:r>
        <w:br/>
      </w:r>
      <w:r>
        <w:rPr>
          <w:rFonts w:ascii="Times New Roman"/>
          <w:b w:val="false"/>
          <w:i w:val="false"/>
          <w:color w:val="000000"/>
          <w:sz w:val="28"/>
        </w:rPr>
        <w:t>
      необходимости получения разрешения на повреждение объекта исследования при проведении исследований и дачи заключения, в случае, если указанное разрешение не содержится в постановлении, определении о назначении судебной экспертизы;</w:t>
      </w:r>
      <w:r>
        <w:br/>
      </w:r>
      <w:r>
        <w:rPr>
          <w:rFonts w:ascii="Times New Roman"/>
          <w:b w:val="false"/>
          <w:i w:val="false"/>
          <w:color w:val="000000"/>
          <w:sz w:val="28"/>
        </w:rPr>
        <w:t>
      необходимости включения в состав комиссии судебных экспертов лиц, не являющихся сотрудниками органа судебной экспертизы, если их специальные знания необходимы для дачи заключения;</w:t>
      </w:r>
      <w:r>
        <w:br/>
      </w:r>
      <w:r>
        <w:rPr>
          <w:rFonts w:ascii="Times New Roman"/>
          <w:b w:val="false"/>
          <w:i w:val="false"/>
          <w:color w:val="000000"/>
          <w:sz w:val="28"/>
        </w:rPr>
        <w:t>
      3) участвовать в производстве процессуальных действий и судебном заседании с разрешения органа, ведущего уголовный процесс, следственного судьи, суда, органа (должностного лица), в производстве которого находится дело об административном правонарушении, и задавать участвующим в них лицам вопросы, относящиеся к предмету судебной экспертизы;</w:t>
      </w:r>
      <w:r>
        <w:br/>
      </w: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них замечания относительно полноты и правильности фиксации его действий и показаний;</w:t>
      </w:r>
      <w:r>
        <w:br/>
      </w:r>
      <w:r>
        <w:rPr>
          <w:rFonts w:ascii="Times New Roman"/>
          <w:b w:val="false"/>
          <w:i w:val="false"/>
          <w:color w:val="000000"/>
          <w:sz w:val="28"/>
        </w:rPr>
        <w:t>
      5) по согласованию с органом, назначившим экспертизу, давать в пределах своей компетенции заключение по выявленным в ходе судебно- экспертного исследования обстоятельствам, имеющим значение для дела, выходящим за пределы вопросов, содержащихся в постановлении, определении о назначении судебной экспертизы;</w:t>
      </w:r>
      <w:r>
        <w:br/>
      </w: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ему отвод;</w:t>
      </w:r>
      <w:r>
        <w:br/>
      </w:r>
      <w:r>
        <w:rPr>
          <w:rFonts w:ascii="Times New Roman"/>
          <w:b w:val="false"/>
          <w:i w:val="false"/>
          <w:color w:val="000000"/>
          <w:sz w:val="28"/>
        </w:rPr>
        <w:t>
      7) приносить жалобы на действия органа, ведущего уголовный процесс, суда, органа (должностного лица), в производстве которого находится дело об административном правонарушении, прокурора, нотариуса и иных лиц, участвующих в производстве по делу, ущемляющие его права при производстве судебной экспертизы;</w:t>
      </w:r>
      <w:r>
        <w:br/>
      </w:r>
      <w:r>
        <w:rPr>
          <w:rFonts w:ascii="Times New Roman"/>
          <w:b w:val="false"/>
          <w:i w:val="false"/>
          <w:color w:val="000000"/>
          <w:sz w:val="28"/>
        </w:rPr>
        <w:t>
      8) получать возмещение расходов, понесенных при производстве судебной экспертизы, и вознаграждение за выполненную работу, если производство судебной экспертизы не входит в круг его должностных обязанностей.</w:t>
      </w:r>
      <w:r>
        <w:br/>
      </w:r>
      <w:r>
        <w:rPr>
          <w:rFonts w:ascii="Times New Roman"/>
          <w:b w:val="false"/>
          <w:i w:val="false"/>
          <w:color w:val="000000"/>
          <w:sz w:val="28"/>
        </w:rPr>
        <w:t>
      Судебный эксперт имеет также иные права, предусмотренные законодательством Республики Казахстан.</w:t>
      </w:r>
      <w:r>
        <w:br/>
      </w:r>
      <w:r>
        <w:rPr>
          <w:rFonts w:ascii="Times New Roman"/>
          <w:b w:val="false"/>
          <w:i w:val="false"/>
          <w:color w:val="000000"/>
          <w:sz w:val="28"/>
        </w:rPr>
        <w:t>
      2. Судебный эксперт не вправе:</w:t>
      </w:r>
      <w:r>
        <w:br/>
      </w:r>
      <w:r>
        <w:rPr>
          <w:rFonts w:ascii="Times New Roman"/>
          <w:b w:val="false"/>
          <w:i w:val="false"/>
          <w:color w:val="000000"/>
          <w:sz w:val="28"/>
        </w:rPr>
        <w:t>
      1) вести переговоры с участниками процесса по вопросам, связанным с производством судебной экспертизы, без ведома органа, ведущего уголовный процесс, суда, органа (должностного лица), в производстве которого находится дело об административном правонарушении;</w:t>
      </w:r>
      <w:r>
        <w:br/>
      </w:r>
      <w:r>
        <w:rPr>
          <w:rFonts w:ascii="Times New Roman"/>
          <w:b w:val="false"/>
          <w:i w:val="false"/>
          <w:color w:val="000000"/>
          <w:sz w:val="28"/>
        </w:rPr>
        <w:t>
      2) самостоятельно собирать материалы для исследования;</w:t>
      </w:r>
      <w:r>
        <w:br/>
      </w:r>
      <w:r>
        <w:rPr>
          <w:rFonts w:ascii="Times New Roman"/>
          <w:b w:val="false"/>
          <w:i w:val="false"/>
          <w:color w:val="000000"/>
          <w:sz w:val="28"/>
        </w:rPr>
        <w:t>
      3) проводить исследования, могущие повлечь повреждение или уничтожение объектов, изменение их внешнего вида или основных свойств, если на это не было специального разрешения органа (лица), назначившего судебную экспертизу;</w:t>
      </w:r>
      <w:r>
        <w:br/>
      </w:r>
      <w:r>
        <w:rPr>
          <w:rFonts w:ascii="Times New Roman"/>
          <w:b w:val="false"/>
          <w:i w:val="false"/>
          <w:color w:val="000000"/>
          <w:sz w:val="28"/>
        </w:rPr>
        <w:t>
      4) сообщать кому-либо о результатах судебной экспертизы, за исключением органа (лица), ее назначившего.</w:t>
      </w:r>
    </w:p>
    <w:p>
      <w:pPr>
        <w:spacing w:after="0"/>
        <w:ind w:left="0"/>
        <w:jc w:val="both"/>
      </w:pPr>
      <w:r>
        <w:rPr>
          <w:rFonts w:ascii="Times New Roman"/>
          <w:b w:val="false"/>
          <w:i w:val="false"/>
          <w:color w:val="000000"/>
          <w:sz w:val="28"/>
        </w:rPr>
        <w:t>      </w:t>
      </w:r>
      <w:r>
        <w:rPr>
          <w:rFonts w:ascii="Times New Roman"/>
          <w:b/>
          <w:i w:val="false"/>
          <w:color w:val="000000"/>
          <w:sz w:val="28"/>
        </w:rPr>
        <w:t>Статья 27. Обязанности судебного эксперта</w:t>
      </w:r>
    </w:p>
    <w:p>
      <w:pPr>
        <w:spacing w:after="0"/>
        <w:ind w:left="0"/>
        <w:jc w:val="both"/>
      </w:pPr>
      <w:r>
        <w:rPr>
          <w:rFonts w:ascii="Times New Roman"/>
          <w:b w:val="false"/>
          <w:i w:val="false"/>
          <w:color w:val="000000"/>
          <w:sz w:val="28"/>
        </w:rPr>
        <w:t>      Судебный эксперт обязан:</w:t>
      </w:r>
      <w:r>
        <w:br/>
      </w:r>
      <w:r>
        <w:rPr>
          <w:rFonts w:ascii="Times New Roman"/>
          <w:b w:val="false"/>
          <w:i w:val="false"/>
          <w:color w:val="000000"/>
          <w:sz w:val="28"/>
        </w:rPr>
        <w:t>
      1) являться по вызову органа, ведущего уголовный процесс, суда, органа (должностного лица), в производстве которого находится дело об административном правонарушении;</w:t>
      </w:r>
      <w:r>
        <w:br/>
      </w: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w:t>
      </w:r>
      <w:r>
        <w:br/>
      </w:r>
      <w:r>
        <w:rPr>
          <w:rFonts w:ascii="Times New Roman"/>
          <w:b w:val="false"/>
          <w:i w:val="false"/>
          <w:color w:val="000000"/>
          <w:sz w:val="28"/>
        </w:rPr>
        <w:t>
      3) в случаях, предусмотренных законом, отказаться от дачи заключения, составить мотивированное письменное сообщение о невозможности дать заключение и выдать (направить) его органу (лицу), назначившему судебную экспертизу;</w:t>
      </w:r>
      <w:r>
        <w:br/>
      </w:r>
      <w:r>
        <w:rPr>
          <w:rFonts w:ascii="Times New Roman"/>
          <w:b w:val="false"/>
          <w:i w:val="false"/>
          <w:color w:val="000000"/>
          <w:sz w:val="28"/>
        </w:rPr>
        <w:t>
      4) давать показания по вопросам, связанным с проведенным исследованием и данным заключением;</w:t>
      </w:r>
      <w:r>
        <w:br/>
      </w:r>
      <w:r>
        <w:rPr>
          <w:rFonts w:ascii="Times New Roman"/>
          <w:b w:val="false"/>
          <w:i w:val="false"/>
          <w:color w:val="000000"/>
          <w:sz w:val="28"/>
        </w:rPr>
        <w:t>
      5) обеспечивать сохранность представленных на исследование объектов на время проведения судебно-экспертных исследований;</w:t>
      </w:r>
      <w:r>
        <w:br/>
      </w:r>
      <w:r>
        <w:rPr>
          <w:rFonts w:ascii="Times New Roman"/>
          <w:b w:val="false"/>
          <w:i w:val="false"/>
          <w:color w:val="000000"/>
          <w:sz w:val="28"/>
        </w:rPr>
        <w:t>
      6) не разглашать сведения об обстоятельствах дела и иные сведения, ставшие ему известными в связи с производством судебной экспертизы, в том числе сведения, составляющие государственную, коммерческую или иную охраняемую законом тайну;</w:t>
      </w:r>
      <w:r>
        <w:br/>
      </w:r>
      <w:r>
        <w:rPr>
          <w:rFonts w:ascii="Times New Roman"/>
          <w:b w:val="false"/>
          <w:i w:val="false"/>
          <w:color w:val="000000"/>
          <w:sz w:val="28"/>
        </w:rPr>
        <w:t>
      7) представлять органу (лицу), назначившему судебную экспертизу, смету расходов и отчет о понесенных расходах при производстве судебной экспертизы.</w:t>
      </w:r>
    </w:p>
    <w:p>
      <w:pPr>
        <w:spacing w:after="0"/>
        <w:ind w:left="0"/>
        <w:jc w:val="left"/>
      </w:pPr>
      <w:r>
        <w:rPr>
          <w:rFonts w:ascii="Times New Roman"/>
          <w:b/>
          <w:i w:val="false"/>
          <w:color w:val="000000"/>
        </w:rPr>
        <w:t xml:space="preserve"> Глава 6. Производство судебной экспертизы</w:t>
      </w:r>
    </w:p>
    <w:p>
      <w:pPr>
        <w:spacing w:after="0"/>
        <w:ind w:left="0"/>
        <w:jc w:val="both"/>
      </w:pPr>
      <w:r>
        <w:rPr>
          <w:rFonts w:ascii="Times New Roman"/>
          <w:b w:val="false"/>
          <w:i w:val="false"/>
          <w:color w:val="000000"/>
          <w:sz w:val="28"/>
        </w:rPr>
        <w:t>      </w:t>
      </w:r>
      <w:r>
        <w:rPr>
          <w:rFonts w:ascii="Times New Roman"/>
          <w:b/>
          <w:i w:val="false"/>
          <w:color w:val="000000"/>
          <w:sz w:val="28"/>
        </w:rPr>
        <w:t>Статья 28. Основания производства судебной экспертизы</w:t>
      </w:r>
    </w:p>
    <w:p>
      <w:pPr>
        <w:spacing w:after="0"/>
        <w:ind w:left="0"/>
        <w:jc w:val="both"/>
      </w:pPr>
      <w:r>
        <w:rPr>
          <w:rFonts w:ascii="Times New Roman"/>
          <w:b w:val="false"/>
          <w:i w:val="false"/>
          <w:color w:val="000000"/>
          <w:sz w:val="28"/>
        </w:rPr>
        <w:t>      1. Основанием производства судебной экспертизы являются постановление, определение о назначении судебной экспертизы органа, ведущего уголовный процесс, следственного судьи, суда, органа (должностного лица), в производстве которого находится дело об административном правонарушении, прокурора, нотариуса, вынесенные в порядке, установленном законами Республики Казахстан.</w:t>
      </w:r>
      <w:r>
        <w:br/>
      </w:r>
      <w:r>
        <w:rPr>
          <w:rFonts w:ascii="Times New Roman"/>
          <w:b w:val="false"/>
          <w:i w:val="false"/>
          <w:color w:val="000000"/>
          <w:sz w:val="28"/>
        </w:rPr>
        <w:t>
      2. Орган (лицо), назначивший судебную экспертизу, представляет объекты исследований и материалы дела, необходимые для проведения судебно-экспертных исследований и дачи заключения судебного эксперта.</w:t>
      </w:r>
      <w:r>
        <w:br/>
      </w:r>
      <w:r>
        <w:rPr>
          <w:rFonts w:ascii="Times New Roman"/>
          <w:b w:val="false"/>
          <w:i w:val="false"/>
          <w:color w:val="000000"/>
          <w:sz w:val="28"/>
        </w:rPr>
        <w:t>
      3. Особенности назначения судебной экспертизы живых лиц определяются главой 7 настоящего Закона.</w:t>
      </w:r>
      <w:r>
        <w:br/>
      </w:r>
      <w:r>
        <w:rPr>
          <w:rFonts w:ascii="Times New Roman"/>
          <w:b w:val="false"/>
          <w:i w:val="false"/>
          <w:color w:val="000000"/>
          <w:sz w:val="28"/>
        </w:rPr>
        <w:t>
      4. Для подтверждения или исключения насильственной смерти на основании постановления органа, ведущего уголовный процесс, осуществляется судебно-медицинское исследование трупа человека.</w:t>
      </w:r>
    </w:p>
    <w:p>
      <w:pPr>
        <w:spacing w:after="0"/>
        <w:ind w:left="0"/>
        <w:jc w:val="both"/>
      </w:pPr>
      <w:r>
        <w:rPr>
          <w:rFonts w:ascii="Times New Roman"/>
          <w:b/>
          <w:i w:val="false"/>
          <w:color w:val="000000"/>
          <w:sz w:val="28"/>
        </w:rPr>
        <w:t>      Статья 29. Ограничения при организации и производстве</w:t>
      </w:r>
      <w:r>
        <w:br/>
      </w:r>
      <w:r>
        <w:rPr>
          <w:rFonts w:ascii="Times New Roman"/>
          <w:b w:val="false"/>
          <w:i w:val="false"/>
          <w:color w:val="000000"/>
          <w:sz w:val="28"/>
        </w:rPr>
        <w:t>
</w:t>
      </w:r>
      <w:r>
        <w:rPr>
          <w:rFonts w:ascii="Times New Roman"/>
          <w:b/>
          <w:i w:val="false"/>
          <w:color w:val="000000"/>
          <w:sz w:val="28"/>
        </w:rPr>
        <w:t>                 судебной экспертизы</w:t>
      </w:r>
    </w:p>
    <w:p>
      <w:pPr>
        <w:spacing w:after="0"/>
        <w:ind w:left="0"/>
        <w:jc w:val="both"/>
      </w:pPr>
      <w:r>
        <w:rPr>
          <w:rFonts w:ascii="Times New Roman"/>
          <w:b w:val="false"/>
          <w:i w:val="false"/>
          <w:color w:val="000000"/>
          <w:sz w:val="28"/>
        </w:rPr>
        <w:t>      1. Производство судебной экспертизы не может быть поручено органу судебной экспертизы, а начатое производство судебной экспертизы немедленно прекращается при наличии оснований, предусмотренных законом.</w:t>
      </w:r>
      <w:r>
        <w:br/>
      </w:r>
      <w:r>
        <w:rPr>
          <w:rFonts w:ascii="Times New Roman"/>
          <w:b w:val="false"/>
          <w:i w:val="false"/>
          <w:color w:val="000000"/>
          <w:sz w:val="28"/>
        </w:rPr>
        <w:t>
      2. Судебный эксперт подлежит отводу от участия в производстве судебной экспертизы, а если она ему поручена, обязан немедленно прекратить ее производство при наличии оснований, предусмотренных законодательством Республики Казахстан.</w:t>
      </w:r>
      <w:r>
        <w:br/>
      </w:r>
      <w:r>
        <w:rPr>
          <w:rFonts w:ascii="Times New Roman"/>
          <w:b w:val="false"/>
          <w:i w:val="false"/>
          <w:color w:val="000000"/>
          <w:sz w:val="28"/>
        </w:rPr>
        <w:t>
      3. В производстве судебной экспертизы в отношении живого лица и трупа не может участвовать врач, который до ее назначения оказывал указанному лицу медицинскую помощь или участвовал при проверке качества оказанных медицинских услуг.</w:t>
      </w:r>
      <w:r>
        <w:br/>
      </w:r>
      <w:r>
        <w:rPr>
          <w:rFonts w:ascii="Times New Roman"/>
          <w:b w:val="false"/>
          <w:i w:val="false"/>
          <w:color w:val="000000"/>
          <w:sz w:val="28"/>
        </w:rPr>
        <w:t>
      Указанное ограничение действует также при производстве судебно- медицинской, судебно-наркологической и судебно-психиатрической экспертиз, осуществляемых без непосредственного обследования лица.</w:t>
      </w:r>
    </w:p>
    <w:p>
      <w:pPr>
        <w:spacing w:after="0"/>
        <w:ind w:left="0"/>
        <w:jc w:val="both"/>
      </w:pPr>
      <w:r>
        <w:rPr>
          <w:rFonts w:ascii="Times New Roman"/>
          <w:b w:val="false"/>
          <w:i w:val="false"/>
          <w:color w:val="000000"/>
          <w:sz w:val="28"/>
        </w:rPr>
        <w:t>      </w:t>
      </w:r>
      <w:r>
        <w:rPr>
          <w:rFonts w:ascii="Times New Roman"/>
          <w:b/>
          <w:i w:val="false"/>
          <w:color w:val="000000"/>
          <w:sz w:val="28"/>
        </w:rPr>
        <w:t>Статья 30. Сроки производства судебной экспертизы</w:t>
      </w:r>
    </w:p>
    <w:p>
      <w:pPr>
        <w:spacing w:after="0"/>
        <w:ind w:left="0"/>
        <w:jc w:val="both"/>
      </w:pPr>
      <w:r>
        <w:rPr>
          <w:rFonts w:ascii="Times New Roman"/>
          <w:b w:val="false"/>
          <w:i w:val="false"/>
          <w:color w:val="000000"/>
          <w:sz w:val="28"/>
        </w:rPr>
        <w:t>      1. Срок производства судебной экспертизы исчисляется со дня принятия органом судебной экспертизы, физическим лицом, осуществляющим судебно-экспертную деятельность на основании лицензии, либо не являющимся сотрудником органа судебной экспертизы, привлеченным в качестве судебного эксперта к производству постановления, определения о назначении судебной экспертизы и ее объектов.</w:t>
      </w:r>
      <w:r>
        <w:br/>
      </w:r>
      <w:r>
        <w:rPr>
          <w:rFonts w:ascii="Times New Roman"/>
          <w:b w:val="false"/>
          <w:i w:val="false"/>
          <w:color w:val="000000"/>
          <w:sz w:val="28"/>
        </w:rPr>
        <w:t>
      2. Срок производства судебной экспертизы не должен превышать тридцать суток, кроме исключительных случаев, предусмотренных Министерством юстиции Республики Казахстан или уполномоченным органом в области здравоохранения.</w:t>
      </w:r>
      <w:r>
        <w:br/>
      </w:r>
      <w:r>
        <w:rPr>
          <w:rFonts w:ascii="Times New Roman"/>
          <w:b w:val="false"/>
          <w:i w:val="false"/>
          <w:color w:val="000000"/>
          <w:sz w:val="28"/>
        </w:rPr>
        <w:t>
      Продление срока производства судебной экспертизы осуществляется органом (лицом), назначившим судебную экспертизу, по мотивированному ходатайству руководителя органа судебной экспертизы либо судебного эксперта (судебных экспертов), осуществляющего судебно-экспертную деятельность на основании лицензии.</w:t>
      </w:r>
      <w:r>
        <w:br/>
      </w:r>
      <w:r>
        <w:rPr>
          <w:rFonts w:ascii="Times New Roman"/>
          <w:b w:val="false"/>
          <w:i w:val="false"/>
          <w:color w:val="000000"/>
          <w:sz w:val="28"/>
        </w:rPr>
        <w:t>
      Порядок продления срока пребывания лиц, подвергающихся судебной экспертизе в добровольном порядке и принудительно помещенных в медицинскую организацию, для производства судебной экспертизы, осуществляемого в соответствии с пунктами 2 и 3 статьи 43 настоящего Закона.</w:t>
      </w:r>
      <w:r>
        <w:br/>
      </w:r>
      <w:r>
        <w:rPr>
          <w:rFonts w:ascii="Times New Roman"/>
          <w:b w:val="false"/>
          <w:i w:val="false"/>
          <w:color w:val="000000"/>
          <w:sz w:val="28"/>
        </w:rPr>
        <w:t>
      3. Общие критерии определения категорий сложности судебных экспертиз, порядок исчисления сроков производства судебных экспертиз в зависимости от категории их сложности устанавливаются Министерством юстиции Республики Казахстан или уполномоченным органом в области здравоохранения.</w:t>
      </w:r>
      <w:r>
        <w:br/>
      </w:r>
      <w:r>
        <w:rPr>
          <w:rFonts w:ascii="Times New Roman"/>
          <w:b w:val="false"/>
          <w:i w:val="false"/>
          <w:color w:val="000000"/>
          <w:sz w:val="28"/>
        </w:rPr>
        <w:t>
      4. В случаях, предусмотренных подпунктом 2) пункта 1 статьи 26 настоящего Закона, руководителем органа судебной экспертизы либо судебным экспертом, не являющимся сотрудником органа судебной экспертизы, направляется мотивированное ходатайство в адрес органа (лица), назначившего судебную экспертизу.</w:t>
      </w:r>
      <w:r>
        <w:br/>
      </w:r>
      <w:r>
        <w:rPr>
          <w:rFonts w:ascii="Times New Roman"/>
          <w:b w:val="false"/>
          <w:i w:val="false"/>
          <w:color w:val="000000"/>
          <w:sz w:val="28"/>
        </w:rPr>
        <w:t>
      Производство судебной экспертизы в указанном случае приостанавливается руководителем органа судебной экспертизы либо судебным экспертом, не являющимся сотрудником органа судебной экспертизы, до устранения обстоятельств, явившихся основанием для приостановления, но не более чем на десять суток.</w:t>
      </w:r>
      <w:r>
        <w:br/>
      </w:r>
      <w:r>
        <w:rPr>
          <w:rFonts w:ascii="Times New Roman"/>
          <w:b w:val="false"/>
          <w:i w:val="false"/>
          <w:color w:val="000000"/>
          <w:sz w:val="28"/>
        </w:rPr>
        <w:t>
      Если обстоятельства, явившиеся основанием для приостановления производства судебной экспертизы, не устраняются, материалы, представленные для ее производства, направляются в адрес органа (лица), назначившего судебную экспертизу, без исполнения, либо судебная экспертиза проводится в объеме представленных материалов.</w:t>
      </w:r>
      <w:r>
        <w:br/>
      </w:r>
      <w:r>
        <w:rPr>
          <w:rFonts w:ascii="Times New Roman"/>
          <w:b w:val="false"/>
          <w:i w:val="false"/>
          <w:color w:val="000000"/>
          <w:sz w:val="28"/>
        </w:rPr>
        <w:t>
      5. После проведения исследований и составления заключения эксперта либо сообщения о невозможности дать заключение в течение трех суток сообщается об окончании судебной экспертизы либо заключение эксперта (сообщение о невозможности дать заключение), объекты исследований и другие материалы выдаются (направляются) органу (лицу), назначившему судебную экспертизу.</w:t>
      </w:r>
    </w:p>
    <w:p>
      <w:pPr>
        <w:spacing w:after="0"/>
        <w:ind w:left="0"/>
        <w:jc w:val="both"/>
      </w:pPr>
      <w:r>
        <w:rPr>
          <w:rFonts w:ascii="Times New Roman"/>
          <w:b/>
          <w:i w:val="false"/>
          <w:color w:val="000000"/>
          <w:sz w:val="28"/>
        </w:rPr>
        <w:t>      Статья 31. Присутствие участников процесса при</w:t>
      </w:r>
      <w:r>
        <w:br/>
      </w:r>
      <w:r>
        <w:rPr>
          <w:rFonts w:ascii="Times New Roman"/>
          <w:b w:val="false"/>
          <w:i w:val="false"/>
          <w:color w:val="000000"/>
          <w:sz w:val="28"/>
        </w:rPr>
        <w:t>
</w:t>
      </w:r>
      <w:r>
        <w:rPr>
          <w:rFonts w:ascii="Times New Roman"/>
          <w:b/>
          <w:i w:val="false"/>
          <w:color w:val="000000"/>
          <w:sz w:val="28"/>
        </w:rPr>
        <w:t>                 производстве судебной экспертизы</w:t>
      </w:r>
    </w:p>
    <w:p>
      <w:pPr>
        <w:spacing w:after="0"/>
        <w:ind w:left="0"/>
        <w:jc w:val="both"/>
      </w:pPr>
      <w:r>
        <w:rPr>
          <w:rFonts w:ascii="Times New Roman"/>
          <w:b w:val="false"/>
          <w:i w:val="false"/>
          <w:color w:val="000000"/>
          <w:sz w:val="28"/>
        </w:rPr>
        <w:t>      1. Орган, ведущий уголовный процесс, суд, следственный судья, орган (должностное лицо), в производстве которого находится дело об административном правонарушении, прокурор, нотариус, защитник, представитель потерпевшего, адвокат вправе присутствовать при производстве судебной экспертизы, получать разъяснения судебного эксперта по поводу проводимых им действий. Факт присутствия указанных лиц при производстве судебной экспертизы отражается в заключении эксперта.</w:t>
      </w:r>
      <w:r>
        <w:br/>
      </w:r>
      <w:r>
        <w:rPr>
          <w:rFonts w:ascii="Times New Roman"/>
          <w:b w:val="false"/>
          <w:i w:val="false"/>
          <w:color w:val="000000"/>
          <w:sz w:val="28"/>
        </w:rPr>
        <w:t>
      2. При производстве судебной экспертизы с разрешения органа, ведущего уголовный процесс, следственного судьи, суда, органа (должностного лица), в производстве которого находится дело об административном правонарушении, могут присутствовать участники процесса, защищающие свои или представляемые права и интересы. В этом случае участие органа, ведущего уголовный процесс, следственного судьи, суда, органа (должностного лица), в производстве которого находится дело об административном правонарушении, обязательно.</w:t>
      </w:r>
      <w:r>
        <w:br/>
      </w:r>
      <w:r>
        <w:rPr>
          <w:rFonts w:ascii="Times New Roman"/>
          <w:b w:val="false"/>
          <w:i w:val="false"/>
          <w:color w:val="000000"/>
          <w:sz w:val="28"/>
        </w:rPr>
        <w:t>
      3. При удовлетворении органом, ведущим уголовный процесс, следственным судьей, судом, органом (должностным лицом), в производстве которого находится дело об административном правонарушении, соответствующего ходатайства лицо, его заявившее, извещается о месте и времени производства судебной экспертизы. Неявка извещенного лица не препятствует производству судебной экспертизы.</w:t>
      </w:r>
      <w:r>
        <w:br/>
      </w:r>
      <w:r>
        <w:rPr>
          <w:rFonts w:ascii="Times New Roman"/>
          <w:b w:val="false"/>
          <w:i w:val="false"/>
          <w:color w:val="000000"/>
          <w:sz w:val="28"/>
        </w:rPr>
        <w:t>
      4. Участники процесса, присутствующие при производстве судебной экспертизы, не вправе вмешиваться в ход исследований, но могут давать объяснения, относящиеся к предмету судебной экспертизы.</w:t>
      </w:r>
      <w:r>
        <w:br/>
      </w:r>
      <w:r>
        <w:rPr>
          <w:rFonts w:ascii="Times New Roman"/>
          <w:b w:val="false"/>
          <w:i w:val="false"/>
          <w:color w:val="000000"/>
          <w:sz w:val="28"/>
        </w:rPr>
        <w:t>
      5. В случае, если участник процесса, присутствующий при производстве судебной экспертизы, воспрепятствует деятельности судебного эксперта, последний вправе приостановить исследование и ходатайствовать перед органом, ведущим уголовный процесс, следственным судьей, судом, органом (должностным лицом), в производстве которого находится дело об административном правонарушении, об отмене разрешения указанному участнику процесса присутствовать при производстве судебной экспертизы.</w:t>
      </w:r>
      <w:r>
        <w:br/>
      </w:r>
      <w:r>
        <w:rPr>
          <w:rFonts w:ascii="Times New Roman"/>
          <w:b w:val="false"/>
          <w:i w:val="false"/>
          <w:color w:val="000000"/>
          <w:sz w:val="28"/>
        </w:rPr>
        <w:t>
      6. При составлении судебным экспертом заключения, а также на стадии совещания судебных экспертов и формулирования выводов, если судебная экспертиза производится комиссией судебных экспертов, присутствие участников процесса не допускается.</w:t>
      </w:r>
      <w:r>
        <w:br/>
      </w:r>
      <w:r>
        <w:rPr>
          <w:rFonts w:ascii="Times New Roman"/>
          <w:b w:val="false"/>
          <w:i w:val="false"/>
          <w:color w:val="000000"/>
          <w:sz w:val="28"/>
        </w:rPr>
        <w:t>
      7. Особенности присутствия участников процесса при судебной экспертизе живых лиц определяются статьей 47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32. Объекты судебной экспертизы</w:t>
      </w:r>
    </w:p>
    <w:p>
      <w:pPr>
        <w:spacing w:after="0"/>
        <w:ind w:left="0"/>
        <w:jc w:val="both"/>
      </w:pPr>
      <w:r>
        <w:rPr>
          <w:rFonts w:ascii="Times New Roman"/>
          <w:b w:val="false"/>
          <w:i w:val="false"/>
          <w:color w:val="000000"/>
          <w:sz w:val="28"/>
        </w:rPr>
        <w:t>      1. Достоверность и допустимость объектов экспертного исследования гарантирует орган (лицо), назначивший экспертизу.</w:t>
      </w:r>
      <w:r>
        <w:br/>
      </w:r>
      <w:r>
        <w:rPr>
          <w:rFonts w:ascii="Times New Roman"/>
          <w:b w:val="false"/>
          <w:i w:val="false"/>
          <w:color w:val="000000"/>
          <w:sz w:val="28"/>
        </w:rPr>
        <w:t>
      2. Объекты судебной экспертизы, если их габариты и свойства это позволяют, передаются судебному эксперту в упакованном и опечатанном виде. В остальных случаях орган (лицо), назначивший судебную экспертизу, должен обеспечить доставку судебного эксперта к местонахождению объектов исследования, беспрепятственный доступ к ним и условия, необходимые для проведения исследования.</w:t>
      </w:r>
      <w:r>
        <w:br/>
      </w:r>
      <w:r>
        <w:rPr>
          <w:rFonts w:ascii="Times New Roman"/>
          <w:b w:val="false"/>
          <w:i w:val="false"/>
          <w:color w:val="000000"/>
          <w:sz w:val="28"/>
        </w:rPr>
        <w:t>
      3. При проведении исследований вещественные доказательства и документы с разрешения органа (лица), назначившего судебную экспертизу, могут быть повреждены или использованы только в той мере, в какой это необходимо для проведения исследований и дачи заключения. Указанное разрешение должно содержаться в постановлении, определении о назначении судебной экспертизы или мотивированном постановлении, определении об удовлетворении ходатайства судебного эксперта либо частичном отказе в его удовлетворении.</w:t>
      </w:r>
      <w:r>
        <w:br/>
      </w:r>
      <w:r>
        <w:rPr>
          <w:rFonts w:ascii="Times New Roman"/>
          <w:b w:val="false"/>
          <w:i w:val="false"/>
          <w:color w:val="000000"/>
          <w:sz w:val="28"/>
        </w:rPr>
        <w:t>
      4. Повреждение или уничтожение объектов исследования, произведенные с разрешения органа (лица), назначившего судебную экспертизу, не влекут за собой возмещения ущерба их собственнику органом судебной экспертизы или судебным экспертом.</w:t>
      </w:r>
      <w:r>
        <w:br/>
      </w:r>
      <w:r>
        <w:rPr>
          <w:rFonts w:ascii="Times New Roman"/>
          <w:b w:val="false"/>
          <w:i w:val="false"/>
          <w:color w:val="000000"/>
          <w:sz w:val="28"/>
        </w:rPr>
        <w:t>
      5. Правила обращения с объектами судебной экспертизы устанавливаются Министерством юстиции Республики Казахстан или уполномоченным органом в области здравоохранения.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33. Образцы</w:t>
      </w:r>
    </w:p>
    <w:p>
      <w:pPr>
        <w:spacing w:after="0"/>
        <w:ind w:left="0"/>
        <w:jc w:val="both"/>
      </w:pPr>
      <w:r>
        <w:rPr>
          <w:rFonts w:ascii="Times New Roman"/>
          <w:b w:val="false"/>
          <w:i w:val="false"/>
          <w:color w:val="000000"/>
          <w:sz w:val="28"/>
        </w:rPr>
        <w:t>      1. Орган (лицо), назначивший судебную экспертизу, представляет образцы для сравнительного исследования, порядок получения которых установлен законодательством Республики Казахстан.</w:t>
      </w:r>
      <w:r>
        <w:br/>
      </w:r>
      <w:r>
        <w:rPr>
          <w:rFonts w:ascii="Times New Roman"/>
          <w:b w:val="false"/>
          <w:i w:val="false"/>
          <w:color w:val="000000"/>
          <w:sz w:val="28"/>
        </w:rPr>
        <w:t>
      2. В случаях, когда получение образцов является частью экспертного исследования, оно может быть произведено судебным экспертом.</w:t>
      </w:r>
      <w:r>
        <w:br/>
      </w:r>
      <w:r>
        <w:rPr>
          <w:rFonts w:ascii="Times New Roman"/>
          <w:b w:val="false"/>
          <w:i w:val="false"/>
          <w:color w:val="000000"/>
          <w:sz w:val="28"/>
        </w:rPr>
        <w:t>
      3. В процессе исследования судебным экспертом могут быть изготовлены экспериментальные образцы, о чем сообщается в заключении. Лицо, назначившее судебную экспертизу, вправе присутствовать при изготовлении таких образцов, что отражается в составляемом им протоколе.</w:t>
      </w:r>
      <w:r>
        <w:br/>
      </w:r>
      <w:r>
        <w:rPr>
          <w:rFonts w:ascii="Times New Roman"/>
          <w:b w:val="false"/>
          <w:i w:val="false"/>
          <w:color w:val="000000"/>
          <w:sz w:val="28"/>
        </w:rPr>
        <w:t>
      После проведения исследования эксперт прилагает образцы к своему заключению в упакованном и опечатанном виде.</w:t>
      </w:r>
    </w:p>
    <w:p>
      <w:pPr>
        <w:spacing w:after="0"/>
        <w:ind w:left="0"/>
        <w:jc w:val="both"/>
      </w:pPr>
      <w:r>
        <w:rPr>
          <w:rFonts w:ascii="Times New Roman"/>
          <w:b w:val="false"/>
          <w:i w:val="false"/>
          <w:color w:val="000000"/>
          <w:sz w:val="28"/>
        </w:rPr>
        <w:t>      </w:t>
      </w:r>
      <w:r>
        <w:rPr>
          <w:rFonts w:ascii="Times New Roman"/>
          <w:b/>
          <w:i w:val="false"/>
          <w:color w:val="000000"/>
          <w:sz w:val="28"/>
        </w:rPr>
        <w:t>Статья 34. Единоличная и комиссионная судебная экспертиза</w:t>
      </w:r>
    </w:p>
    <w:p>
      <w:pPr>
        <w:spacing w:after="0"/>
        <w:ind w:left="0"/>
        <w:jc w:val="both"/>
      </w:pPr>
      <w:r>
        <w:rPr>
          <w:rFonts w:ascii="Times New Roman"/>
          <w:b w:val="false"/>
          <w:i w:val="false"/>
          <w:color w:val="000000"/>
          <w:sz w:val="28"/>
        </w:rPr>
        <w:t>      1. Производство экспертизы осуществляется судебным экспертом единолично либо комиссией судебных экспертов.</w:t>
      </w:r>
      <w:r>
        <w:br/>
      </w:r>
      <w:r>
        <w:rPr>
          <w:rFonts w:ascii="Times New Roman"/>
          <w:b w:val="false"/>
          <w:i w:val="false"/>
          <w:color w:val="000000"/>
          <w:sz w:val="28"/>
        </w:rPr>
        <w:t>
      2. Комиссионная экспертиза назначается в случаях необходимости производства сложных судебно-экспертных исследований и проводится не менее чем двумя судебными экспертами одной специальности.</w:t>
      </w:r>
      <w:r>
        <w:br/>
      </w:r>
      <w:r>
        <w:rPr>
          <w:rFonts w:ascii="Times New Roman"/>
          <w:b w:val="false"/>
          <w:i w:val="false"/>
          <w:color w:val="000000"/>
          <w:sz w:val="28"/>
        </w:rPr>
        <w:t>
      Для производства судебно-психиатрической экспертизы по вопросу о вменяемости лица назначается комиссия в составе не менее трех судебных экспертов.</w:t>
      </w:r>
      <w:r>
        <w:br/>
      </w:r>
      <w:r>
        <w:rPr>
          <w:rFonts w:ascii="Times New Roman"/>
          <w:b w:val="false"/>
          <w:i w:val="false"/>
          <w:color w:val="000000"/>
          <w:sz w:val="28"/>
        </w:rPr>
        <w:t>
      3. Постановление, определение органа (лица), назначившего комиссионную судебную экспертизу, обязательны для руководителя судебно-экспертной организации.</w:t>
      </w:r>
      <w:r>
        <w:br/>
      </w:r>
      <w:r>
        <w:rPr>
          <w:rFonts w:ascii="Times New Roman"/>
          <w:b w:val="false"/>
          <w:i w:val="false"/>
          <w:color w:val="000000"/>
          <w:sz w:val="28"/>
        </w:rPr>
        <w:t>
      4. Для координации деятельности судебных экспертов, входящих в состав комиссии, руководитель органом судебной экспертизы назначает эксперта-координатора.</w:t>
      </w:r>
      <w:r>
        <w:br/>
      </w:r>
      <w:r>
        <w:rPr>
          <w:rFonts w:ascii="Times New Roman"/>
          <w:b w:val="false"/>
          <w:i w:val="false"/>
          <w:color w:val="000000"/>
          <w:sz w:val="28"/>
        </w:rPr>
        <w:t>
      Эксперт-координатор осуществляет разработку общего плана судебно-экспертных исследований, определяет сроки проведения отдельных исследований в пределах общего срока производства судебной экспертизы и контролирует их соблюдение, осуществляет связь с органом (лицом), назначившим судебную экспертизу, руководит совещанием судебных экспертов.</w:t>
      </w:r>
      <w:r>
        <w:br/>
      </w:r>
      <w:r>
        <w:rPr>
          <w:rFonts w:ascii="Times New Roman"/>
          <w:b w:val="false"/>
          <w:i w:val="false"/>
          <w:color w:val="000000"/>
          <w:sz w:val="28"/>
        </w:rPr>
        <w:t>
      5. При производстве комиссионной судебной экспертизы каждый из судебных экспертов независимо и самостоятельно проводит исследования в полном объеме.</w:t>
      </w:r>
      <w:r>
        <w:br/>
      </w:r>
      <w:r>
        <w:rPr>
          <w:rFonts w:ascii="Times New Roman"/>
          <w:b w:val="false"/>
          <w:i w:val="false"/>
          <w:color w:val="000000"/>
          <w:sz w:val="28"/>
        </w:rPr>
        <w:t>
      6. Члены экспертной комиссии совместно анализируют полученные результаты и, придя к общему мнению, подписывают заключение эксперта либо сообщение о невозможности дать заключение. В случае возникновения разногласий судебный эксперт, мнение которого расходится с выводами остальных членов комиссии, формулирует его в заключении отдельно.</w:t>
      </w:r>
    </w:p>
    <w:p>
      <w:pPr>
        <w:spacing w:after="0"/>
        <w:ind w:left="0"/>
        <w:jc w:val="both"/>
      </w:pPr>
      <w:r>
        <w:rPr>
          <w:rFonts w:ascii="Times New Roman"/>
          <w:b w:val="false"/>
          <w:i w:val="false"/>
          <w:color w:val="000000"/>
          <w:sz w:val="28"/>
        </w:rPr>
        <w:t>      </w:t>
      </w:r>
      <w:r>
        <w:rPr>
          <w:rFonts w:ascii="Times New Roman"/>
          <w:b/>
          <w:i w:val="false"/>
          <w:color w:val="000000"/>
          <w:sz w:val="28"/>
        </w:rPr>
        <w:t>Статья 35. Комплексная экспертиза</w:t>
      </w:r>
    </w:p>
    <w:p>
      <w:pPr>
        <w:spacing w:after="0"/>
        <w:ind w:left="0"/>
        <w:jc w:val="both"/>
      </w:pPr>
      <w:r>
        <w:rPr>
          <w:rFonts w:ascii="Times New Roman"/>
          <w:b w:val="false"/>
          <w:i w:val="false"/>
          <w:color w:val="000000"/>
          <w:sz w:val="28"/>
        </w:rPr>
        <w:t>      1. Комплексная экспертиза назначается в случае, когда для установления фактических данных, имеющих значение для дела, необходимы исследования на основе разных отраслей знаний, и проводится судебными экспертами различных специальностей в пределах их компетенции.</w:t>
      </w:r>
      <w:r>
        <w:br/>
      </w:r>
      <w:r>
        <w:rPr>
          <w:rFonts w:ascii="Times New Roman"/>
          <w:b w:val="false"/>
          <w:i w:val="false"/>
          <w:color w:val="000000"/>
          <w:sz w:val="28"/>
        </w:rPr>
        <w:t>
      Если эксперт обладает достаточными знаниями, необходимыми для комплексного исследования, он вправе провести экспертизу единолично.</w:t>
      </w:r>
      <w:r>
        <w:br/>
      </w:r>
      <w:r>
        <w:rPr>
          <w:rFonts w:ascii="Times New Roman"/>
          <w:b w:val="false"/>
          <w:i w:val="false"/>
          <w:color w:val="000000"/>
          <w:sz w:val="28"/>
        </w:rPr>
        <w:t>
      2. Организация производства комплексной экспертизы, порученной органу судебной экспертизы, возлагается на его руководителя.</w:t>
      </w:r>
      <w:r>
        <w:br/>
      </w:r>
      <w:r>
        <w:rPr>
          <w:rFonts w:ascii="Times New Roman"/>
          <w:b w:val="false"/>
          <w:i w:val="false"/>
          <w:color w:val="000000"/>
          <w:sz w:val="28"/>
        </w:rPr>
        <w:t>
      3. Производство комплексной судебной экспертизы осуществляется с учетом требований пункта 4 статьи 35 настоящего Закона.</w:t>
      </w:r>
      <w:r>
        <w:br/>
      </w:r>
      <w:r>
        <w:rPr>
          <w:rFonts w:ascii="Times New Roman"/>
          <w:b w:val="false"/>
          <w:i w:val="false"/>
          <w:color w:val="000000"/>
          <w:sz w:val="28"/>
        </w:rPr>
        <w:t>
      При производстве комплексной судебной экспертизы каждый из судебных экспертов проводит исследования в пределах своих специальных знаний.</w:t>
      </w:r>
      <w:r>
        <w:br/>
      </w:r>
      <w:r>
        <w:rPr>
          <w:rFonts w:ascii="Times New Roman"/>
          <w:b w:val="false"/>
          <w:i w:val="false"/>
          <w:color w:val="000000"/>
          <w:sz w:val="28"/>
        </w:rPr>
        <w:t>
      В заключении комплексной судебной экспертизы должно быть указано, какие исследования, в каком объеме провел каждый судебный эксперт и к каким выводам он пришел. Каждый судебный эксперт подписывает заключение в части, отражающей проведенное им исследование.</w:t>
      </w:r>
      <w:r>
        <w:br/>
      </w:r>
      <w:r>
        <w:rPr>
          <w:rFonts w:ascii="Times New Roman"/>
          <w:b w:val="false"/>
          <w:i w:val="false"/>
          <w:color w:val="000000"/>
          <w:sz w:val="28"/>
        </w:rPr>
        <w:t>
      4. На основе результатов исследований, проведенных каждым из судебных экспертов, ими формулируется общий вывод (выводы) об обстоятельстве, для установления которого была назначена судебная экспертиза.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судебных экспертов (отдельными судебными экспертами), то об этом должно быть указано в заключении.</w:t>
      </w:r>
      <w:r>
        <w:br/>
      </w:r>
      <w:r>
        <w:rPr>
          <w:rFonts w:ascii="Times New Roman"/>
          <w:b w:val="false"/>
          <w:i w:val="false"/>
          <w:color w:val="000000"/>
          <w:sz w:val="28"/>
        </w:rPr>
        <w:t>
      5. В случае разногласий между судебными экспертами, результаты исследований оформляются в соответствии с пунктом 6 статьи 35 настоящего Закона.</w:t>
      </w:r>
      <w:r>
        <w:br/>
      </w:r>
      <w:r>
        <w:rPr>
          <w:rFonts w:ascii="Times New Roman"/>
          <w:b w:val="false"/>
          <w:i w:val="false"/>
          <w:color w:val="000000"/>
          <w:sz w:val="28"/>
        </w:rPr>
        <w:t>
      6. Особенности организации производства комплексной судебной экспертизы, порученной разным органам судебной экспертизы, устанавливаются Министерством юстиции Республики Казахстан или уполномоченным органом в области здравоохранения.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36. Дополнительная и повторная судебная экспертиза</w:t>
      </w:r>
    </w:p>
    <w:p>
      <w:pPr>
        <w:spacing w:after="0"/>
        <w:ind w:left="0"/>
        <w:jc w:val="both"/>
      </w:pPr>
      <w:r>
        <w:rPr>
          <w:rFonts w:ascii="Times New Roman"/>
          <w:b w:val="false"/>
          <w:i w:val="false"/>
          <w:color w:val="000000"/>
          <w:sz w:val="28"/>
        </w:rPr>
        <w:t>      1. Дополнительная судебная экспертиза назначается при недостаточной ясности или полноте заключения судебного эксперта, а также возникновении необходимости решения дополнительных вопросов, связанных с предыдущим исследованием.</w:t>
      </w:r>
      <w:r>
        <w:br/>
      </w:r>
      <w:r>
        <w:rPr>
          <w:rFonts w:ascii="Times New Roman"/>
          <w:b w:val="false"/>
          <w:i w:val="false"/>
          <w:color w:val="000000"/>
          <w:sz w:val="28"/>
        </w:rPr>
        <w:t>
      Производство дополнительной судебной экспертизы может быть поручено тому же или иному судебному эксперту.</w:t>
      </w:r>
      <w:r>
        <w:br/>
      </w:r>
      <w:r>
        <w:rPr>
          <w:rFonts w:ascii="Times New Roman"/>
          <w:b w:val="false"/>
          <w:i w:val="false"/>
          <w:color w:val="000000"/>
          <w:sz w:val="28"/>
        </w:rPr>
        <w:t>
      При поручении производства дополнительной экспертизы судебному эксперту должно быть представлено заключение предыдущей судебной экспертизы.</w:t>
      </w:r>
      <w:r>
        <w:br/>
      </w:r>
      <w:r>
        <w:rPr>
          <w:rFonts w:ascii="Times New Roman"/>
          <w:b w:val="false"/>
          <w:i w:val="false"/>
          <w:color w:val="000000"/>
          <w:sz w:val="28"/>
        </w:rPr>
        <w:t xml:space="preserve">
      2. Повторная судебная экспертиза назначается для исследования тех же объектов и решения тех же вопросов в случаях, когда предыдущее заключение судебного эксперта недостаточно обоснованно или его выводы вызывают сомнения либо были существенно нарушены процессуальные нормы при назначении и производстве судебной экспертизы. </w:t>
      </w:r>
      <w:r>
        <w:br/>
      </w:r>
      <w:r>
        <w:rPr>
          <w:rFonts w:ascii="Times New Roman"/>
          <w:b w:val="false"/>
          <w:i w:val="false"/>
          <w:color w:val="000000"/>
          <w:sz w:val="28"/>
        </w:rPr>
        <w:t>
      В постановлении, определении о назначении повторной судебной экспертизы должны быть приведены обоснованные мотивы несогласия с результатами предыдущей судебной экспертизы.</w:t>
      </w:r>
      <w:r>
        <w:br/>
      </w:r>
      <w:r>
        <w:rPr>
          <w:rFonts w:ascii="Times New Roman"/>
          <w:b w:val="false"/>
          <w:i w:val="false"/>
          <w:color w:val="000000"/>
          <w:sz w:val="28"/>
        </w:rPr>
        <w:t>
      Производство повторной судебной экспертизы поручается комиссии судебных экспертов. Судебные эксперты, проводившие предыдущую судебную экспертизу, могут присутствовать при производстве повторной судебной экспертизы и давать комиссии пояснения, однако в экспертном исследовании и составлении заключения они не участвуют.</w:t>
      </w:r>
      <w:r>
        <w:br/>
      </w:r>
      <w:r>
        <w:rPr>
          <w:rFonts w:ascii="Times New Roman"/>
          <w:b w:val="false"/>
          <w:i w:val="false"/>
          <w:color w:val="000000"/>
          <w:sz w:val="28"/>
        </w:rPr>
        <w:t>
      При поручении производства повторной судебной экспертизы судебному эксперту должны быть представлены заключения предыдущих судебных экспертиз.</w:t>
      </w:r>
      <w:r>
        <w:br/>
      </w:r>
      <w:r>
        <w:rPr>
          <w:rFonts w:ascii="Times New Roman"/>
          <w:b w:val="false"/>
          <w:i w:val="false"/>
          <w:color w:val="000000"/>
          <w:sz w:val="28"/>
        </w:rPr>
        <w:t>
      3. В случае разногласий между судебными экспертами при производстве повторной судебной экспертизы, результаты исследований оформляются в соответствии с пунктом 6 статьи 34 настоящего Закона.</w:t>
      </w:r>
      <w:r>
        <w:br/>
      </w:r>
      <w:r>
        <w:rPr>
          <w:rFonts w:ascii="Times New Roman"/>
          <w:b w:val="false"/>
          <w:i w:val="false"/>
          <w:color w:val="000000"/>
          <w:sz w:val="28"/>
        </w:rPr>
        <w:t>
      4. Если вторая или последующая по счету экспертиза назначается по нескольким основаниям, одно из которых относится к дополнительной экспертизе, а другие - к повторной, такая экспертиза производится по правилам производства повторной.</w:t>
      </w:r>
    </w:p>
    <w:p>
      <w:pPr>
        <w:spacing w:after="0"/>
        <w:ind w:left="0"/>
        <w:jc w:val="both"/>
      </w:pPr>
      <w:r>
        <w:rPr>
          <w:rFonts w:ascii="Times New Roman"/>
          <w:b w:val="false"/>
          <w:i w:val="false"/>
          <w:color w:val="000000"/>
          <w:sz w:val="28"/>
        </w:rPr>
        <w:t>      </w:t>
      </w:r>
      <w:r>
        <w:rPr>
          <w:rFonts w:ascii="Times New Roman"/>
          <w:b/>
          <w:i w:val="false"/>
          <w:color w:val="000000"/>
          <w:sz w:val="28"/>
        </w:rPr>
        <w:t>Статья 37. Заключение эксперта</w:t>
      </w:r>
    </w:p>
    <w:p>
      <w:pPr>
        <w:spacing w:after="0"/>
        <w:ind w:left="0"/>
        <w:jc w:val="both"/>
      </w:pPr>
      <w:r>
        <w:rPr>
          <w:rFonts w:ascii="Times New Roman"/>
          <w:b w:val="false"/>
          <w:i w:val="false"/>
          <w:color w:val="000000"/>
          <w:sz w:val="28"/>
        </w:rPr>
        <w:t>      1. По результатам исследований судебный эксперт (эксперты) от своего имени составляет письменное заключение эксперта и удостоверяет его своей подписью и личной печатью. В случае производства судебной экспертизы в органе судебной экспертизы, подпись судебного эксперта (экспертов) заверяется печатью указанного органа.</w:t>
      </w:r>
      <w:r>
        <w:br/>
      </w:r>
      <w:r>
        <w:rPr>
          <w:rFonts w:ascii="Times New Roman"/>
          <w:b w:val="false"/>
          <w:i w:val="false"/>
          <w:color w:val="000000"/>
          <w:sz w:val="28"/>
        </w:rPr>
        <w:t>
      2. Материалы, иллюстрирующие заключение эксперта (фототаблицы, схемы, графики, таблицы и другие материалы), удостоверенные в порядке, предусмотренном пунктом 1 настоящей статьи, прилагаются к заключению и являются его составной частью. К заключению должны быть приложены оставшиеся после исследования объекты, в том числе образцы.</w:t>
      </w:r>
    </w:p>
    <w:p>
      <w:pPr>
        <w:spacing w:after="0"/>
        <w:ind w:left="0"/>
        <w:jc w:val="both"/>
      </w:pPr>
      <w:r>
        <w:rPr>
          <w:rFonts w:ascii="Times New Roman"/>
          <w:b w:val="false"/>
          <w:i w:val="false"/>
          <w:color w:val="000000"/>
          <w:sz w:val="28"/>
        </w:rPr>
        <w:t>      </w:t>
      </w:r>
      <w:r>
        <w:rPr>
          <w:rFonts w:ascii="Times New Roman"/>
          <w:b/>
          <w:i w:val="false"/>
          <w:color w:val="000000"/>
          <w:sz w:val="28"/>
        </w:rPr>
        <w:t>Статья 38. Содержание заключения эксперта</w:t>
      </w:r>
    </w:p>
    <w:p>
      <w:pPr>
        <w:spacing w:after="0"/>
        <w:ind w:left="0"/>
        <w:jc w:val="both"/>
      </w:pPr>
      <w:r>
        <w:rPr>
          <w:rFonts w:ascii="Times New Roman"/>
          <w:b w:val="false"/>
          <w:i w:val="false"/>
          <w:color w:val="000000"/>
          <w:sz w:val="28"/>
        </w:rPr>
        <w:t>      1. В заключении эксперта должны быть указаны: дата его оформления, сроки и место производства судебной экспертизы; основания производства судебной экспертизы; сведения об органе (лице), назначившем судебную экспертизу; объекты исследования; вопросы, поставленные на разрешение судебного эксперта (экспертов); сведения о судебно-экспертном учреждении и (или) судебном эксперте (судебных экспертах), которым поручено производство судебной экспертизы (фамилия, имя, отчество (при его наличии),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судебного эксперта (экспертов), о том, что он предупрежден об уголовной ответственности за дачу заведомо ложного заключения; сведения об участниках процесса, присутствовавших при производстве судебной экспертизы, и данных ими пояснениях; содержание и результаты исследований с указанием использованных методик и (или) методов; оценка результатов проведенных исследований, обоснование и формулировка выводов по поставленным перед судебным экспертом (экспертами) вопросам.</w:t>
      </w:r>
      <w:r>
        <w:br/>
      </w:r>
      <w:r>
        <w:rPr>
          <w:rFonts w:ascii="Times New Roman"/>
          <w:b w:val="false"/>
          <w:i w:val="false"/>
          <w:color w:val="000000"/>
          <w:sz w:val="28"/>
        </w:rPr>
        <w:t>
      2. Заключение должно содержать обоснование невозможности ответить на все или некоторые из поставленных перед судебным экспертом (экспертами) вопросов, если обстоятельства, указанные в статье 39 настоящего Закона, выявлены в ходе судебно-экспертного исследования.</w:t>
      </w:r>
    </w:p>
    <w:p>
      <w:pPr>
        <w:spacing w:after="0"/>
        <w:ind w:left="0"/>
        <w:jc w:val="both"/>
      </w:pPr>
      <w:r>
        <w:rPr>
          <w:rFonts w:ascii="Times New Roman"/>
          <w:b/>
          <w:i w:val="false"/>
          <w:color w:val="000000"/>
          <w:sz w:val="28"/>
        </w:rPr>
        <w:t>      Статья 39. Сообщение о невозможности дать заключение</w:t>
      </w:r>
      <w:r>
        <w:br/>
      </w:r>
      <w:r>
        <w:rPr>
          <w:rFonts w:ascii="Times New Roman"/>
          <w:b w:val="false"/>
          <w:i w:val="false"/>
          <w:color w:val="000000"/>
          <w:sz w:val="28"/>
        </w:rPr>
        <w:t>
</w:t>
      </w:r>
      <w:r>
        <w:rPr>
          <w:rFonts w:ascii="Times New Roman"/>
          <w:b/>
          <w:i w:val="false"/>
          <w:color w:val="000000"/>
          <w:sz w:val="28"/>
        </w:rPr>
        <w:t>                 эксперта</w:t>
      </w:r>
    </w:p>
    <w:p>
      <w:pPr>
        <w:spacing w:after="0"/>
        <w:ind w:left="0"/>
        <w:jc w:val="both"/>
      </w:pPr>
      <w:r>
        <w:rPr>
          <w:rFonts w:ascii="Times New Roman"/>
          <w:b w:val="false"/>
          <w:i w:val="false"/>
          <w:color w:val="000000"/>
          <w:sz w:val="28"/>
        </w:rPr>
        <w:t>      1. Если судебный эксперт (эксперты) до проведения исследования убеждается, что поставленные перед ним вопросы выходят за пределы его специальных знаний или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удостоверяет его своей подписью и личной печатью. В случае производства судебной экспертизы в органе судебной экспертизы, подпись судебного эксперта (экспертов) заверяется печатью указанного органа.</w:t>
      </w:r>
      <w:r>
        <w:br/>
      </w:r>
      <w:r>
        <w:rPr>
          <w:rFonts w:ascii="Times New Roman"/>
          <w:b w:val="false"/>
          <w:i w:val="false"/>
          <w:color w:val="000000"/>
          <w:sz w:val="28"/>
        </w:rPr>
        <w:t>
      2. В сообщении о невозможности дать заключение должны быть указаны: дата его оформления, сроки и место производства судебной экспертизы; основание производства судебной экспертизы; сведения об органе (лице), назначившем судебную экспертизу; объекты исследования; вопросы, поставленные на разрешение судебного эксперта (экспертов); сведения о судебно-экспертном учреждении и (или) судебном эксперте (экспертах), которым поручено производство судебной экспертизы (фамилия, имя, отчество (при его наличии),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судебного эксперта (экспертов), о том, что он предупрежден об уголовной ответственности за дачу заведомо ложного заключения; вопросы, поставленные на разрешение судебного эксперта (экспертов); обоснование невозможности ответить на поставленные перед судебным экспертом (экспертами) вопросы.</w:t>
      </w:r>
      <w:r>
        <w:br/>
      </w:r>
      <w:r>
        <w:rPr>
          <w:rFonts w:ascii="Times New Roman"/>
          <w:b w:val="false"/>
          <w:i w:val="false"/>
          <w:color w:val="000000"/>
          <w:sz w:val="28"/>
        </w:rPr>
        <w:t>
      3. Структура и содержание сообщения о невозможности дать заключение определяются Министерством юстиции Республики Казахстан или уполномоченным органом в области здравоохранения.</w:t>
      </w:r>
      <w:r>
        <w:br/>
      </w:r>
      <w:r>
        <w:rPr>
          <w:rFonts w:ascii="Times New Roman"/>
          <w:b w:val="false"/>
          <w:i w:val="false"/>
          <w:color w:val="000000"/>
          <w:sz w:val="28"/>
        </w:rPr>
        <w:t>
      4. Если по одним вопросам, указанным в постановлении, определении о назначении судебной экспертизы, судебный эксперт дает заключение, а по другим имеются основания для составления сообщения о невозможности дать заключение, им составляется единый документ - заключение эксперта.</w:t>
      </w:r>
    </w:p>
    <w:p>
      <w:pPr>
        <w:spacing w:after="0"/>
        <w:ind w:left="0"/>
        <w:jc w:val="left"/>
      </w:pPr>
      <w:r>
        <w:rPr>
          <w:rFonts w:ascii="Times New Roman"/>
          <w:b/>
          <w:i w:val="false"/>
          <w:color w:val="000000"/>
        </w:rPr>
        <w:t xml:space="preserve"> Глава 7. Особенности производства судебной экспертизы</w:t>
      </w:r>
      <w:r>
        <w:br/>
      </w:r>
      <w:r>
        <w:rPr>
          <w:rFonts w:ascii="Times New Roman"/>
          <w:b/>
          <w:i w:val="false"/>
          <w:color w:val="000000"/>
        </w:rPr>
        <w:t>
живых лиц</w:t>
      </w:r>
    </w:p>
    <w:p>
      <w:pPr>
        <w:spacing w:after="0"/>
        <w:ind w:left="0"/>
        <w:jc w:val="both"/>
      </w:pPr>
      <w:r>
        <w:rPr>
          <w:rFonts w:ascii="Times New Roman"/>
          <w:b/>
          <w:i w:val="false"/>
          <w:color w:val="000000"/>
          <w:sz w:val="28"/>
        </w:rPr>
        <w:t>      Статья 40. Место производства судебной экспертизы живых</w:t>
      </w:r>
      <w:r>
        <w:br/>
      </w:r>
      <w:r>
        <w:rPr>
          <w:rFonts w:ascii="Times New Roman"/>
          <w:b w:val="false"/>
          <w:i w:val="false"/>
          <w:color w:val="000000"/>
          <w:sz w:val="28"/>
        </w:rPr>
        <w:t>
</w:t>
      </w:r>
      <w:r>
        <w:rPr>
          <w:rFonts w:ascii="Times New Roman"/>
          <w:b/>
          <w:i w:val="false"/>
          <w:color w:val="000000"/>
          <w:sz w:val="28"/>
        </w:rPr>
        <w:t>                 лиц</w:t>
      </w:r>
    </w:p>
    <w:p>
      <w:pPr>
        <w:spacing w:after="0"/>
        <w:ind w:left="0"/>
        <w:jc w:val="both"/>
      </w:pPr>
      <w:r>
        <w:rPr>
          <w:rFonts w:ascii="Times New Roman"/>
          <w:b w:val="false"/>
          <w:i w:val="false"/>
          <w:color w:val="000000"/>
          <w:sz w:val="28"/>
        </w:rPr>
        <w:t>      1. Судебная экспертиза живых лиц может производиться в медицинской организации или другом месте, где имеются условия, необходимые для проведения судебно-экспертных исследований и обеспечения прав и законных интересов этих лиц.</w:t>
      </w:r>
      <w:r>
        <w:br/>
      </w:r>
      <w:r>
        <w:rPr>
          <w:rFonts w:ascii="Times New Roman"/>
          <w:b w:val="false"/>
          <w:i w:val="false"/>
          <w:color w:val="000000"/>
          <w:sz w:val="28"/>
        </w:rPr>
        <w:t>
      2. В случае возникновения при производстве судебной экспертизы необходимости стационарного обследования лица, оно может быть помещено в медицинскую организацию в порядке, предусмотренном статьей 42 настоящего Закона.</w:t>
      </w:r>
      <w:r>
        <w:br/>
      </w:r>
      <w:r>
        <w:rPr>
          <w:rFonts w:ascii="Times New Roman"/>
          <w:b w:val="false"/>
          <w:i w:val="false"/>
          <w:color w:val="000000"/>
          <w:sz w:val="28"/>
        </w:rPr>
        <w:t>
      3. Транспортировка лиц, в отношении которых назначена судебная экспертиза, к месту ее производства и после проведения судебно-экспертных исследований обеспечивается органом (лицом), назначившим судебную экспертизу.</w:t>
      </w:r>
    </w:p>
    <w:p>
      <w:pPr>
        <w:spacing w:after="0"/>
        <w:ind w:left="0"/>
        <w:jc w:val="both"/>
      </w:pPr>
      <w:r>
        <w:rPr>
          <w:rFonts w:ascii="Times New Roman"/>
          <w:b/>
          <w:i w:val="false"/>
          <w:color w:val="000000"/>
          <w:sz w:val="28"/>
        </w:rPr>
        <w:t>      Статья 41. Добровольность и принудительность при</w:t>
      </w:r>
      <w:r>
        <w:br/>
      </w:r>
      <w:r>
        <w:rPr>
          <w:rFonts w:ascii="Times New Roman"/>
          <w:b w:val="false"/>
          <w:i w:val="false"/>
          <w:color w:val="000000"/>
          <w:sz w:val="28"/>
        </w:rPr>
        <w:t>
</w:t>
      </w:r>
      <w:r>
        <w:rPr>
          <w:rFonts w:ascii="Times New Roman"/>
          <w:b/>
          <w:i w:val="false"/>
          <w:color w:val="000000"/>
          <w:sz w:val="28"/>
        </w:rPr>
        <w:t>                 производстве судебной экспертизы живых лиц</w:t>
      </w:r>
    </w:p>
    <w:p>
      <w:pPr>
        <w:spacing w:after="0"/>
        <w:ind w:left="0"/>
        <w:jc w:val="both"/>
      </w:pPr>
      <w:r>
        <w:rPr>
          <w:rFonts w:ascii="Times New Roman"/>
          <w:b w:val="false"/>
          <w:i w:val="false"/>
          <w:color w:val="000000"/>
          <w:sz w:val="28"/>
        </w:rPr>
        <w:t>      1. Судебная экспертиза живых лиц может производиться в добровольном или принудительном порядке.</w:t>
      </w:r>
      <w:r>
        <w:br/>
      </w:r>
      <w:r>
        <w:rPr>
          <w:rFonts w:ascii="Times New Roman"/>
          <w:b w:val="false"/>
          <w:i w:val="false"/>
          <w:color w:val="000000"/>
          <w:sz w:val="28"/>
        </w:rPr>
        <w:t>
      2. В случае, если судебная экспертиза производится в добровольном порядке, в судебно-экспертное учреждение должно быть представлено письменное согласие лица подвергнуться судебно-экспертным исследованиям.</w:t>
      </w:r>
      <w:r>
        <w:br/>
      </w:r>
      <w:r>
        <w:rPr>
          <w:rFonts w:ascii="Times New Roman"/>
          <w:b w:val="false"/>
          <w:i w:val="false"/>
          <w:color w:val="000000"/>
          <w:sz w:val="28"/>
        </w:rPr>
        <w:t>
      3. Если лицо, в отношении которого назначена судебная экспертиза, не достигло совершеннолетия или признано судом недееспособным, письменное согласие на производство судебной экспертизы в отношении этого лица дается его законным представителем или органом опеки и попечительства.</w:t>
      </w:r>
      <w:r>
        <w:br/>
      </w:r>
      <w:r>
        <w:rPr>
          <w:rFonts w:ascii="Times New Roman"/>
          <w:b w:val="false"/>
          <w:i w:val="false"/>
          <w:color w:val="000000"/>
          <w:sz w:val="28"/>
        </w:rPr>
        <w:t>
      4. Производство судебной экспертизы живых лиц в принудительном порядке допускается только в случаях, прямо предусмотренных законами Республики Казахстан.</w:t>
      </w:r>
    </w:p>
    <w:p>
      <w:pPr>
        <w:spacing w:after="0"/>
        <w:ind w:left="0"/>
        <w:jc w:val="both"/>
      </w:pPr>
      <w:r>
        <w:rPr>
          <w:rFonts w:ascii="Times New Roman"/>
          <w:b/>
          <w:i w:val="false"/>
          <w:color w:val="000000"/>
          <w:sz w:val="28"/>
        </w:rPr>
        <w:t>      Статья 42. Основания и порядок помещения лица в</w:t>
      </w:r>
      <w:r>
        <w:br/>
      </w:r>
      <w:r>
        <w:rPr>
          <w:rFonts w:ascii="Times New Roman"/>
          <w:b w:val="false"/>
          <w:i w:val="false"/>
          <w:color w:val="000000"/>
          <w:sz w:val="28"/>
        </w:rPr>
        <w:t>
</w:t>
      </w:r>
      <w:r>
        <w:rPr>
          <w:rFonts w:ascii="Times New Roman"/>
          <w:b/>
          <w:i w:val="false"/>
          <w:color w:val="000000"/>
          <w:sz w:val="28"/>
        </w:rPr>
        <w:t>                 медицинскую организацию для производства</w:t>
      </w:r>
      <w:r>
        <w:br/>
      </w:r>
      <w:r>
        <w:rPr>
          <w:rFonts w:ascii="Times New Roman"/>
          <w:b w:val="false"/>
          <w:i w:val="false"/>
          <w:color w:val="000000"/>
          <w:sz w:val="28"/>
        </w:rPr>
        <w:t>
</w:t>
      </w:r>
      <w:r>
        <w:rPr>
          <w:rFonts w:ascii="Times New Roman"/>
          <w:b/>
          <w:i w:val="false"/>
          <w:color w:val="000000"/>
          <w:sz w:val="28"/>
        </w:rPr>
        <w:t xml:space="preserve">                 судебной </w:t>
      </w:r>
      <w:r>
        <w:rPr>
          <w:rFonts w:ascii="Times New Roman"/>
          <w:b/>
          <w:i w:val="false"/>
          <w:color w:val="000000"/>
          <w:sz w:val="28"/>
        </w:rPr>
        <w:t>экспертизы</w:t>
      </w:r>
    </w:p>
    <w:p>
      <w:pPr>
        <w:spacing w:after="0"/>
        <w:ind w:left="0"/>
        <w:jc w:val="both"/>
      </w:pPr>
      <w:r>
        <w:rPr>
          <w:rFonts w:ascii="Times New Roman"/>
          <w:b w:val="false"/>
          <w:i w:val="false"/>
          <w:color w:val="000000"/>
          <w:sz w:val="28"/>
        </w:rPr>
        <w:t>      1. Если производство судебной экспертизы в отношении лица предполагает проведение судебно-экспертных исследований в условиях стационара, оно помещается в соответствующую медицинскую организацию на основании постановления, определения о назначении судебной экспертизы.</w:t>
      </w:r>
      <w:r>
        <w:br/>
      </w:r>
      <w:r>
        <w:rPr>
          <w:rFonts w:ascii="Times New Roman"/>
          <w:b w:val="false"/>
          <w:i w:val="false"/>
          <w:color w:val="000000"/>
          <w:sz w:val="28"/>
        </w:rPr>
        <w:t>
      2. Принудительное помещение лица, не содержащегося под стражей, в медицинскую организацию для производства судебно-медицинской, судебно-психиатрической экспертизы допускается только по решению суда.</w:t>
      </w:r>
      <w:r>
        <w:br/>
      </w:r>
      <w:r>
        <w:rPr>
          <w:rFonts w:ascii="Times New Roman"/>
          <w:b w:val="false"/>
          <w:i w:val="false"/>
          <w:color w:val="000000"/>
          <w:sz w:val="28"/>
        </w:rPr>
        <w:t>
      3. В случаях, предусмотренных пунктом 2 настоящей статьи, орган (лицо), назначивший судебную экспертизу, обязан в течение двадцати четырех часов уведомить о местонахождении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родственников или близких лиц, а при отсутствии таковых - орган внутренних дел по месту жительства указанного лица.</w:t>
      </w:r>
    </w:p>
    <w:p>
      <w:pPr>
        <w:spacing w:after="0"/>
        <w:ind w:left="0"/>
        <w:jc w:val="both"/>
      </w:pPr>
      <w:r>
        <w:rPr>
          <w:rFonts w:ascii="Times New Roman"/>
          <w:b/>
          <w:i w:val="false"/>
          <w:color w:val="000000"/>
          <w:sz w:val="28"/>
        </w:rPr>
        <w:t>      Статья 43. Сроки пребывания лица в медицинской</w:t>
      </w:r>
      <w:r>
        <w:br/>
      </w:r>
      <w:r>
        <w:rPr>
          <w:rFonts w:ascii="Times New Roman"/>
          <w:b w:val="false"/>
          <w:i w:val="false"/>
          <w:color w:val="000000"/>
          <w:sz w:val="28"/>
        </w:rPr>
        <w:t>
</w:t>
      </w:r>
      <w:r>
        <w:rPr>
          <w:rFonts w:ascii="Times New Roman"/>
          <w:b/>
          <w:i w:val="false"/>
          <w:color w:val="000000"/>
          <w:sz w:val="28"/>
        </w:rPr>
        <w:t xml:space="preserve">                 организации </w:t>
      </w:r>
      <w:r>
        <w:rPr>
          <w:rFonts w:ascii="Times New Roman"/>
          <w:b/>
          <w:i w:val="false"/>
          <w:color w:val="000000"/>
          <w:sz w:val="28"/>
        </w:rPr>
        <w:t>при производстве судебной</w:t>
      </w:r>
      <w:r>
        <w:br/>
      </w:r>
      <w:r>
        <w:rPr>
          <w:rFonts w:ascii="Times New Roman"/>
          <w:b w:val="false"/>
          <w:i w:val="false"/>
          <w:color w:val="000000"/>
          <w:sz w:val="28"/>
        </w:rPr>
        <w:t>
</w:t>
      </w:r>
      <w:r>
        <w:rPr>
          <w:rFonts w:ascii="Times New Roman"/>
          <w:b/>
          <w:i w:val="false"/>
          <w:color w:val="000000"/>
          <w:sz w:val="28"/>
        </w:rPr>
        <w:t>                 экспертизы</w:t>
      </w:r>
    </w:p>
    <w:p>
      <w:pPr>
        <w:spacing w:after="0"/>
        <w:ind w:left="0"/>
        <w:jc w:val="both"/>
      </w:pPr>
      <w:r>
        <w:rPr>
          <w:rFonts w:ascii="Times New Roman"/>
          <w:b w:val="false"/>
          <w:i w:val="false"/>
          <w:color w:val="000000"/>
          <w:sz w:val="28"/>
        </w:rPr>
        <w:t>      1. Лицо может быть помещено в медицинскую организацию для производства судебно-медицинской или судебно-психиатрической экспертизы на срок до тридцати суток, кроме исключительных случаев, предусмотренных законами Республики Казахстан.</w:t>
      </w:r>
      <w:r>
        <w:br/>
      </w:r>
      <w:r>
        <w:rPr>
          <w:rFonts w:ascii="Times New Roman"/>
          <w:b w:val="false"/>
          <w:i w:val="false"/>
          <w:color w:val="000000"/>
          <w:sz w:val="28"/>
        </w:rPr>
        <w:t>
      2. Продление указанного срока для лица, подвергающегося судебной экспертизе в добровольном порядке, осуществляется с его согласия органом (лицом), назначившим судебную экспертизу, по мотивированному ходатайству руководителя судебно-экспертного учреждения либо судебного эксперта (судебных экспертов), не являющегося сотрудником судебно-экспертного учреждения.</w:t>
      </w:r>
      <w:r>
        <w:br/>
      </w:r>
      <w:r>
        <w:rPr>
          <w:rFonts w:ascii="Times New Roman"/>
          <w:b w:val="false"/>
          <w:i w:val="false"/>
          <w:color w:val="000000"/>
          <w:sz w:val="28"/>
        </w:rPr>
        <w:t>
      3. Продление срока пребывания в медицинской организации для лиц, принудительно в нее помещенных для производства судебной экспертизы, осуществляется в порядке, установленном законами Республики Казахстан.</w:t>
      </w:r>
      <w:r>
        <w:br/>
      </w:r>
      <w:r>
        <w:rPr>
          <w:rFonts w:ascii="Times New Roman"/>
          <w:b w:val="false"/>
          <w:i w:val="false"/>
          <w:color w:val="000000"/>
          <w:sz w:val="28"/>
        </w:rPr>
        <w:t>
      4. Нарушение срока пребывания в медицинской организации лица, принудительно помещенного в нее для производства судебной экспертизы, а также порядка продления этого срока может быть обжаловано указанным лицом, его защитником, законным представителем или иными представителями, допущенными к участию в деле, в порядке, предусмотренном законами Республики Казахстан.</w:t>
      </w:r>
    </w:p>
    <w:p>
      <w:pPr>
        <w:spacing w:after="0"/>
        <w:ind w:left="0"/>
        <w:jc w:val="both"/>
      </w:pPr>
      <w:r>
        <w:rPr>
          <w:rFonts w:ascii="Times New Roman"/>
          <w:b/>
          <w:i w:val="false"/>
          <w:color w:val="000000"/>
          <w:sz w:val="28"/>
        </w:rPr>
        <w:t>      Статья 44. Гарантии прав и законных интересов лиц, в</w:t>
      </w:r>
      <w:r>
        <w:br/>
      </w:r>
      <w:r>
        <w:rPr>
          <w:rFonts w:ascii="Times New Roman"/>
          <w:b w:val="false"/>
          <w:i w:val="false"/>
          <w:color w:val="000000"/>
          <w:sz w:val="28"/>
        </w:rPr>
        <w:t>
</w:t>
      </w:r>
      <w:r>
        <w:rPr>
          <w:rFonts w:ascii="Times New Roman"/>
          <w:b/>
          <w:i w:val="false"/>
          <w:color w:val="000000"/>
          <w:sz w:val="28"/>
        </w:rPr>
        <w:t>                 отношении которых производится судебная</w:t>
      </w:r>
      <w:r>
        <w:br/>
      </w:r>
      <w:r>
        <w:rPr>
          <w:rFonts w:ascii="Times New Roman"/>
          <w:b w:val="false"/>
          <w:i w:val="false"/>
          <w:color w:val="000000"/>
          <w:sz w:val="28"/>
        </w:rPr>
        <w:t>
</w:t>
      </w:r>
      <w:r>
        <w:rPr>
          <w:rFonts w:ascii="Times New Roman"/>
          <w:b/>
          <w:i w:val="false"/>
          <w:color w:val="000000"/>
          <w:sz w:val="28"/>
        </w:rPr>
        <w:t>                 экспертиза</w:t>
      </w:r>
    </w:p>
    <w:p>
      <w:pPr>
        <w:spacing w:after="0"/>
        <w:ind w:left="0"/>
        <w:jc w:val="both"/>
      </w:pPr>
      <w:r>
        <w:rPr>
          <w:rFonts w:ascii="Times New Roman"/>
          <w:b w:val="false"/>
          <w:i w:val="false"/>
          <w:color w:val="000000"/>
          <w:sz w:val="28"/>
        </w:rPr>
        <w:t xml:space="preserve">      1. При производстве судебной экспертизы живых лиц запрещаются: </w:t>
      </w:r>
      <w:r>
        <w:br/>
      </w:r>
      <w:r>
        <w:rPr>
          <w:rFonts w:ascii="Times New Roman"/>
          <w:b w:val="false"/>
          <w:i w:val="false"/>
          <w:color w:val="000000"/>
          <w:sz w:val="28"/>
        </w:rPr>
        <w:t>
      1) лишение или стеснение их прав, гарантированных законом (в том числе путем обмана, применения насилия, угроз и иных незаконных мер), в целях получения сведений по делу;</w:t>
      </w:r>
      <w:r>
        <w:br/>
      </w:r>
      <w:r>
        <w:rPr>
          <w:rFonts w:ascii="Times New Roman"/>
          <w:b w:val="false"/>
          <w:i w:val="false"/>
          <w:color w:val="000000"/>
          <w:sz w:val="28"/>
        </w:rPr>
        <w:t>
      2) использование указанных лиц в качестве субъектов клинических исследований медицинских технологий, фармакологических и лекарственных средств;</w:t>
      </w:r>
      <w:r>
        <w:br/>
      </w:r>
      <w:r>
        <w:rPr>
          <w:rFonts w:ascii="Times New Roman"/>
          <w:b w:val="false"/>
          <w:i w:val="false"/>
          <w:color w:val="000000"/>
          <w:sz w:val="28"/>
        </w:rPr>
        <w:t>
      3) применение методов исследования, предусматривающих хирургическое вмешательство.</w:t>
      </w:r>
      <w:r>
        <w:br/>
      </w:r>
      <w:r>
        <w:rPr>
          <w:rFonts w:ascii="Times New Roman"/>
          <w:b w:val="false"/>
          <w:i w:val="false"/>
          <w:color w:val="000000"/>
          <w:sz w:val="28"/>
        </w:rPr>
        <w:t>
      2. Лицо, в отношении которого производится судебная экспертиза, должно быть информировано органом (лицом), назначившим судебную экспертизу, в доступной для него форме об используемых методах судебно-экспертных исследований, включая альтернативные, о возможных болевых ощущениях и побочных явлениях. Указанная информация представляется также заявившему соответствующее ходатайство законному представителю лица, в отношении которого производится судебная экспертиза.</w:t>
      </w:r>
      <w:r>
        <w:br/>
      </w:r>
      <w:r>
        <w:rPr>
          <w:rFonts w:ascii="Times New Roman"/>
          <w:b w:val="false"/>
          <w:i w:val="false"/>
          <w:color w:val="000000"/>
          <w:sz w:val="28"/>
        </w:rPr>
        <w:t>
      3. Медицинская помощь лицу, в отношении которого производится судебная экспертиза, может оказываться только по основаниям и в порядке, предусмотренным законом.</w:t>
      </w:r>
      <w:r>
        <w:br/>
      </w:r>
      <w:r>
        <w:rPr>
          <w:rFonts w:ascii="Times New Roman"/>
          <w:b w:val="false"/>
          <w:i w:val="false"/>
          <w:color w:val="000000"/>
          <w:sz w:val="28"/>
        </w:rPr>
        <w:t>
      4. Лицу, помещенному в медицинскую организацию, предоставляется возможность подачи жалоб и ходатайств. Жалобы и ходатайства, поданные в порядке, предусмотренном законом, в течение двадцати четырех часов направляются адресату и не подлежат цензуре.</w:t>
      </w:r>
      <w:r>
        <w:br/>
      </w:r>
      <w:r>
        <w:rPr>
          <w:rFonts w:ascii="Times New Roman"/>
          <w:b w:val="false"/>
          <w:i w:val="false"/>
          <w:color w:val="000000"/>
          <w:sz w:val="28"/>
        </w:rPr>
        <w:t>
      5. Судебная экспертиза, производимая в отношении лица в добровольном порядке, может быть прекращена на любой ее стадии по инициативе указанного лица.</w:t>
      </w:r>
    </w:p>
    <w:p>
      <w:pPr>
        <w:spacing w:after="0"/>
        <w:ind w:left="0"/>
        <w:jc w:val="both"/>
      </w:pPr>
      <w:r>
        <w:rPr>
          <w:rFonts w:ascii="Times New Roman"/>
          <w:b/>
          <w:i w:val="false"/>
          <w:color w:val="000000"/>
          <w:sz w:val="28"/>
        </w:rPr>
        <w:t>      Статья 45. Условия производства судебной экспертизы в</w:t>
      </w:r>
      <w:r>
        <w:br/>
      </w:r>
      <w:r>
        <w:rPr>
          <w:rFonts w:ascii="Times New Roman"/>
          <w:b w:val="false"/>
          <w:i w:val="false"/>
          <w:color w:val="000000"/>
          <w:sz w:val="28"/>
        </w:rPr>
        <w:t>
            </w:t>
      </w:r>
      <w:r>
        <w:rPr>
          <w:rFonts w:ascii="Times New Roman"/>
          <w:b/>
          <w:i w:val="false"/>
          <w:color w:val="000000"/>
          <w:sz w:val="28"/>
        </w:rPr>
        <w:t>      психиатрических стационарах в отношении лиц,</w:t>
      </w:r>
      <w:r>
        <w:br/>
      </w:r>
      <w:r>
        <w:rPr>
          <w:rFonts w:ascii="Times New Roman"/>
          <w:b w:val="false"/>
          <w:i w:val="false"/>
          <w:color w:val="000000"/>
          <w:sz w:val="28"/>
        </w:rPr>
        <w:t>
</w:t>
      </w:r>
      <w:r>
        <w:rPr>
          <w:rFonts w:ascii="Times New Roman"/>
          <w:b/>
          <w:i w:val="false"/>
          <w:color w:val="000000"/>
          <w:sz w:val="28"/>
        </w:rPr>
        <w:t xml:space="preserve">                 не </w:t>
      </w:r>
      <w:r>
        <w:rPr>
          <w:rFonts w:ascii="Times New Roman"/>
          <w:b/>
          <w:i w:val="false"/>
          <w:color w:val="000000"/>
          <w:sz w:val="28"/>
        </w:rPr>
        <w:t>содержащихся под стражей</w:t>
      </w:r>
    </w:p>
    <w:p>
      <w:pPr>
        <w:spacing w:after="0"/>
        <w:ind w:left="0"/>
        <w:jc w:val="both"/>
      </w:pPr>
      <w:r>
        <w:rPr>
          <w:rFonts w:ascii="Times New Roman"/>
          <w:b w:val="false"/>
          <w:i w:val="false"/>
          <w:color w:val="000000"/>
          <w:sz w:val="28"/>
        </w:rPr>
        <w:t>      1. Судебно-психиатрическая экспертиза в отношении лиц, не содержащихся под стражей, производится в психиатрических стационарах.</w:t>
      </w:r>
      <w:r>
        <w:br/>
      </w:r>
      <w:r>
        <w:rPr>
          <w:rFonts w:ascii="Times New Roman"/>
          <w:b w:val="false"/>
          <w:i w:val="false"/>
          <w:color w:val="000000"/>
          <w:sz w:val="28"/>
        </w:rPr>
        <w:t>
      2. В период производства в психиатрических стационарах судебно-психиатрической экспертизы лиц, не содержащихся под стражей, на них распространяется действие норм законодательства Республики Казахстан.</w:t>
      </w:r>
      <w:r>
        <w:br/>
      </w:r>
      <w:r>
        <w:rPr>
          <w:rFonts w:ascii="Times New Roman"/>
          <w:b w:val="false"/>
          <w:i w:val="false"/>
          <w:color w:val="000000"/>
          <w:sz w:val="28"/>
        </w:rPr>
        <w:t>
      3. Указанные лица пользуются правами пациентов психиатрических стационаров, установленными законодательством Республики Казахстан в области здравоохранения.</w:t>
      </w:r>
    </w:p>
    <w:p>
      <w:pPr>
        <w:spacing w:after="0"/>
        <w:ind w:left="0"/>
        <w:jc w:val="both"/>
      </w:pPr>
      <w:r>
        <w:rPr>
          <w:rFonts w:ascii="Times New Roman"/>
          <w:b/>
          <w:i w:val="false"/>
          <w:color w:val="000000"/>
          <w:sz w:val="28"/>
        </w:rPr>
        <w:t>      Статья 46. Условия производства судебной экспертизы в</w:t>
      </w:r>
      <w:r>
        <w:br/>
      </w:r>
      <w:r>
        <w:rPr>
          <w:rFonts w:ascii="Times New Roman"/>
          <w:b w:val="false"/>
          <w:i w:val="false"/>
          <w:color w:val="000000"/>
          <w:sz w:val="28"/>
        </w:rPr>
        <w:t>
</w:t>
      </w:r>
      <w:r>
        <w:rPr>
          <w:rFonts w:ascii="Times New Roman"/>
          <w:b/>
          <w:i w:val="false"/>
          <w:color w:val="000000"/>
          <w:sz w:val="28"/>
        </w:rPr>
        <w:t>                 психиатрических стационарах в отношении лиц,</w:t>
      </w:r>
      <w:r>
        <w:br/>
      </w:r>
      <w:r>
        <w:rPr>
          <w:rFonts w:ascii="Times New Roman"/>
          <w:b w:val="false"/>
          <w:i w:val="false"/>
          <w:color w:val="000000"/>
          <w:sz w:val="28"/>
        </w:rPr>
        <w:t>
</w:t>
      </w:r>
      <w:r>
        <w:rPr>
          <w:rFonts w:ascii="Times New Roman"/>
          <w:b/>
          <w:i w:val="false"/>
          <w:color w:val="000000"/>
          <w:sz w:val="28"/>
        </w:rPr>
        <w:t xml:space="preserve">                 содержащихся </w:t>
      </w:r>
      <w:r>
        <w:rPr>
          <w:rFonts w:ascii="Times New Roman"/>
          <w:b/>
          <w:i w:val="false"/>
          <w:color w:val="000000"/>
          <w:sz w:val="28"/>
        </w:rPr>
        <w:t>под стражей</w:t>
      </w:r>
    </w:p>
    <w:p>
      <w:pPr>
        <w:spacing w:after="0"/>
        <w:ind w:left="0"/>
        <w:jc w:val="both"/>
      </w:pPr>
      <w:r>
        <w:rPr>
          <w:rFonts w:ascii="Times New Roman"/>
          <w:b w:val="false"/>
          <w:i w:val="false"/>
          <w:color w:val="000000"/>
          <w:sz w:val="28"/>
        </w:rPr>
        <w:t>      1. Судебно-психиатрическая экспертиза в отношении лиц, содержащихся под стражей, производится в психиатрических стационарах, специально предназначенных для помещения в них указанных лиц.</w:t>
      </w:r>
      <w:r>
        <w:br/>
      </w:r>
      <w:r>
        <w:rPr>
          <w:rFonts w:ascii="Times New Roman"/>
          <w:b w:val="false"/>
          <w:i w:val="false"/>
          <w:color w:val="000000"/>
          <w:sz w:val="28"/>
        </w:rPr>
        <w:t>
      2. В период производства в психиатрических стационарах судебно-психиатрической экспертизы лиц, содержащихся под стражей, на них распространяется действие норм законодательства Республики Казахстан.</w:t>
      </w:r>
      <w:r>
        <w:br/>
      </w:r>
      <w:r>
        <w:rPr>
          <w:rFonts w:ascii="Times New Roman"/>
          <w:b w:val="false"/>
          <w:i w:val="false"/>
          <w:color w:val="000000"/>
          <w:sz w:val="28"/>
        </w:rPr>
        <w:t>
      3. Указанные лица пользуются правами пациентов психиатрических стационаров с предусмотренными для них особенностями, установленными законодательством Республики Казахстан в области здравоохранения.</w:t>
      </w:r>
    </w:p>
    <w:p>
      <w:pPr>
        <w:spacing w:after="0"/>
        <w:ind w:left="0"/>
        <w:jc w:val="both"/>
      </w:pPr>
      <w:r>
        <w:rPr>
          <w:rFonts w:ascii="Times New Roman"/>
          <w:b/>
          <w:i w:val="false"/>
          <w:color w:val="000000"/>
          <w:sz w:val="28"/>
        </w:rPr>
        <w:t>      Статья 47. Присутствие участников процесса при</w:t>
      </w:r>
      <w:r>
        <w:br/>
      </w:r>
      <w:r>
        <w:rPr>
          <w:rFonts w:ascii="Times New Roman"/>
          <w:b w:val="false"/>
          <w:i w:val="false"/>
          <w:color w:val="000000"/>
          <w:sz w:val="28"/>
        </w:rPr>
        <w:t>
            </w:t>
      </w:r>
      <w:r>
        <w:rPr>
          <w:rFonts w:ascii="Times New Roman"/>
          <w:b/>
          <w:i w:val="false"/>
          <w:color w:val="000000"/>
          <w:sz w:val="28"/>
        </w:rPr>
        <w:t>     производстве судебной экспертизы живых лиц</w:t>
      </w:r>
    </w:p>
    <w:p>
      <w:pPr>
        <w:spacing w:after="0"/>
        <w:ind w:left="0"/>
        <w:jc w:val="both"/>
      </w:pPr>
      <w:r>
        <w:rPr>
          <w:rFonts w:ascii="Times New Roman"/>
          <w:b w:val="false"/>
          <w:i w:val="false"/>
          <w:color w:val="000000"/>
          <w:sz w:val="28"/>
        </w:rPr>
        <w:t>      1. Присутствие участников процесса при производстве судебной экспертизы живых лиц определяется законодательством Республики Казахстан, а также статьей 31 настоящего Закона, за исключением случаев, предусмотренных пунктом 3 настоящей статьи.</w:t>
      </w:r>
      <w:r>
        <w:br/>
      </w:r>
      <w:r>
        <w:rPr>
          <w:rFonts w:ascii="Times New Roman"/>
          <w:b w:val="false"/>
          <w:i w:val="false"/>
          <w:color w:val="000000"/>
          <w:sz w:val="28"/>
        </w:rPr>
        <w:t>
      2. Производство судебно-психиатрической экспертизы осуществляется в условиях конфиденциальности.</w:t>
      </w:r>
      <w:r>
        <w:br/>
      </w:r>
      <w:r>
        <w:rPr>
          <w:rFonts w:ascii="Times New Roman"/>
          <w:b w:val="false"/>
          <w:i w:val="false"/>
          <w:color w:val="000000"/>
          <w:sz w:val="28"/>
        </w:rPr>
        <w:t>
      3. При проведении судебно-экспертных исследований лица, сопровождающихся его обнажением, могут присутствовать только 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p>
    <w:p>
      <w:pPr>
        <w:spacing w:after="0"/>
        <w:ind w:left="0"/>
        <w:jc w:val="left"/>
      </w:pPr>
      <w:r>
        <w:rPr>
          <w:rFonts w:ascii="Times New Roman"/>
          <w:b/>
          <w:i w:val="false"/>
          <w:color w:val="000000"/>
        </w:rPr>
        <w:t xml:space="preserve"> Глава 8. Обеспечение судебно-экспертной деятельности</w:t>
      </w:r>
    </w:p>
    <w:p>
      <w:pPr>
        <w:spacing w:after="0"/>
        <w:ind w:left="0"/>
        <w:jc w:val="both"/>
      </w:pPr>
      <w:r>
        <w:rPr>
          <w:rFonts w:ascii="Times New Roman"/>
          <w:b/>
          <w:i w:val="false"/>
          <w:color w:val="000000"/>
          <w:sz w:val="28"/>
        </w:rPr>
        <w:t>      Статья 48. Финансирование судебно-экспертной деятельности</w:t>
      </w:r>
    </w:p>
    <w:p>
      <w:pPr>
        <w:spacing w:after="0"/>
        <w:ind w:left="0"/>
        <w:jc w:val="both"/>
      </w:pPr>
      <w:r>
        <w:rPr>
          <w:rFonts w:ascii="Times New Roman"/>
          <w:b w:val="false"/>
          <w:i w:val="false"/>
          <w:color w:val="000000"/>
          <w:sz w:val="28"/>
        </w:rPr>
        <w:t>      1. Финансирование судебно-экспертной деятельности органов судебной экспертизы осуществляется за счет бюджетных средств или иных средств, предусмотренных законодательством Республики Казахстан.</w:t>
      </w:r>
      <w:r>
        <w:br/>
      </w:r>
      <w:r>
        <w:rPr>
          <w:rFonts w:ascii="Times New Roman"/>
          <w:b w:val="false"/>
          <w:i w:val="false"/>
          <w:color w:val="000000"/>
          <w:sz w:val="28"/>
        </w:rPr>
        <w:t>
      2. Размер и порядок возмещения расходов, связанных с производством судебной экспертизы, осуществляются в соответствии с законодательством Республики Казахстан.</w:t>
      </w:r>
    </w:p>
    <w:p>
      <w:pPr>
        <w:spacing w:after="0"/>
        <w:ind w:left="0"/>
        <w:jc w:val="both"/>
      </w:pPr>
      <w:r>
        <w:rPr>
          <w:rFonts w:ascii="Times New Roman"/>
          <w:b/>
          <w:i w:val="false"/>
          <w:color w:val="000000"/>
          <w:sz w:val="28"/>
        </w:rPr>
        <w:t>      Статья 49. Стандарты и требования</w:t>
      </w:r>
      <w:r>
        <w:br/>
      </w:r>
      <w:r>
        <w:rPr>
          <w:rFonts w:ascii="Times New Roman"/>
          <w:b w:val="false"/>
          <w:i w:val="false"/>
          <w:color w:val="000000"/>
          <w:sz w:val="28"/>
        </w:rPr>
        <w:t>
</w:t>
      </w:r>
      <w:r>
        <w:rPr>
          <w:rFonts w:ascii="Times New Roman"/>
          <w:b/>
          <w:i w:val="false"/>
          <w:color w:val="000000"/>
          <w:sz w:val="28"/>
        </w:rPr>
        <w:t xml:space="preserve">                 материально-технического </w:t>
      </w:r>
      <w:r>
        <w:rPr>
          <w:rFonts w:ascii="Times New Roman"/>
          <w:b/>
          <w:i w:val="false"/>
          <w:color w:val="000000"/>
          <w:sz w:val="28"/>
        </w:rPr>
        <w:t>обеспечения</w:t>
      </w:r>
      <w:r>
        <w:br/>
      </w:r>
      <w:r>
        <w:rPr>
          <w:rFonts w:ascii="Times New Roman"/>
          <w:b w:val="false"/>
          <w:i w:val="false"/>
          <w:color w:val="000000"/>
          <w:sz w:val="28"/>
        </w:rPr>
        <w:t>
</w:t>
      </w:r>
      <w:r>
        <w:rPr>
          <w:rFonts w:ascii="Times New Roman"/>
          <w:b/>
          <w:i w:val="false"/>
          <w:color w:val="000000"/>
          <w:sz w:val="28"/>
        </w:rPr>
        <w:t>                 производства судебной экспертизы</w:t>
      </w:r>
    </w:p>
    <w:p>
      <w:pPr>
        <w:spacing w:after="0"/>
        <w:ind w:left="0"/>
        <w:jc w:val="both"/>
      </w:pPr>
      <w:r>
        <w:rPr>
          <w:rFonts w:ascii="Times New Roman"/>
          <w:b w:val="false"/>
          <w:i w:val="false"/>
          <w:color w:val="000000"/>
          <w:sz w:val="28"/>
        </w:rPr>
        <w:t>      Судебный эксперт осуществляет свою деятельность в специально оснащенных помещениях, соответствующих стандартам и требованиям, установленным Министерством юстиции Республики Казахстан или уполномоченным органом в области здравоохранения.</w:t>
      </w:r>
    </w:p>
    <w:p>
      <w:pPr>
        <w:spacing w:after="0"/>
        <w:ind w:left="0"/>
        <w:jc w:val="both"/>
      </w:pPr>
      <w:r>
        <w:rPr>
          <w:rFonts w:ascii="Times New Roman"/>
          <w:b/>
          <w:i w:val="false"/>
          <w:color w:val="000000"/>
          <w:sz w:val="28"/>
        </w:rPr>
        <w:t>      Статья 50. Научно-методическое обеспечение</w:t>
      </w:r>
      <w:r>
        <w:br/>
      </w:r>
      <w:r>
        <w:rPr>
          <w:rFonts w:ascii="Times New Roman"/>
          <w:b w:val="false"/>
          <w:i w:val="false"/>
          <w:color w:val="000000"/>
          <w:sz w:val="28"/>
        </w:rPr>
        <w:t>
</w:t>
      </w:r>
      <w:r>
        <w:rPr>
          <w:rFonts w:ascii="Times New Roman"/>
          <w:b/>
          <w:i w:val="false"/>
          <w:color w:val="000000"/>
          <w:sz w:val="28"/>
        </w:rPr>
        <w:t>                 судебно-экспертной деятельности</w:t>
      </w:r>
    </w:p>
    <w:p>
      <w:pPr>
        <w:spacing w:after="0"/>
        <w:ind w:left="0"/>
        <w:jc w:val="both"/>
      </w:pPr>
      <w:r>
        <w:rPr>
          <w:rFonts w:ascii="Times New Roman"/>
          <w:b w:val="false"/>
          <w:i w:val="false"/>
          <w:color w:val="000000"/>
          <w:sz w:val="28"/>
        </w:rPr>
        <w:t>      1. Научно-методическое обеспечение судебно-экспертной деятельности, а также профессиональная подготовка, переподготовка и повышение квалификации судебных экспертов возлагаются на органы судебной экспертизы Министерства юстиции Республики Казахстан или уполномоченные органы в области здравоохранения при участии Палаты судебных экспертов Республики Казахстан.</w:t>
      </w:r>
      <w:r>
        <w:br/>
      </w:r>
      <w:r>
        <w:rPr>
          <w:rFonts w:ascii="Times New Roman"/>
          <w:b w:val="false"/>
          <w:i w:val="false"/>
          <w:color w:val="000000"/>
          <w:sz w:val="28"/>
        </w:rPr>
        <w:t>
      2. Разработка, апробирование, внедрение и валидация методик судебно-экспертных исследований осуществляются в порядке, установленном Министерством юстиции Республики Казахстан.</w:t>
      </w:r>
    </w:p>
    <w:p>
      <w:pPr>
        <w:spacing w:after="0"/>
        <w:ind w:left="0"/>
        <w:jc w:val="both"/>
      </w:pPr>
      <w:r>
        <w:rPr>
          <w:rFonts w:ascii="Times New Roman"/>
          <w:b/>
          <w:i w:val="false"/>
          <w:color w:val="000000"/>
          <w:sz w:val="28"/>
        </w:rPr>
        <w:t>      Статья 51. Государственный реестр методик</w:t>
      </w:r>
      <w:r>
        <w:br/>
      </w:r>
      <w:r>
        <w:rPr>
          <w:rFonts w:ascii="Times New Roman"/>
          <w:b w:val="false"/>
          <w:i w:val="false"/>
          <w:color w:val="000000"/>
          <w:sz w:val="28"/>
        </w:rPr>
        <w:t>
</w:t>
      </w:r>
      <w:r>
        <w:rPr>
          <w:rFonts w:ascii="Times New Roman"/>
          <w:b/>
          <w:i w:val="false"/>
          <w:color w:val="000000"/>
          <w:sz w:val="28"/>
        </w:rPr>
        <w:t>                 судебно-экспертных исследований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Целью формирования Государственного реестра методик судебно-экспертных исследований Республики Казахстан являются систематизация и учет методик судебно-экспертных исследований для обеспечения органов, ведущих уголовный процесс, судов, органов (должностных лиц), в производстве которых находятся дела об административных правонарушениях, иных участников процесса, а также судебных экспертов сведениями о методиках.</w:t>
      </w:r>
      <w:r>
        <w:br/>
      </w:r>
      <w:r>
        <w:rPr>
          <w:rFonts w:ascii="Times New Roman"/>
          <w:b w:val="false"/>
          <w:i w:val="false"/>
          <w:color w:val="000000"/>
          <w:sz w:val="28"/>
        </w:rPr>
        <w:t>
      2. Сведения о методиках судебно-экспертных исследований, отвечающих требованиям настоящего Закона, вносятся в Государственный реестр методик судебно-экспертных исследований Республики Казахстан, правила формирования и использования которого устанавливаются Министерством юстиции Республики Казахстан.</w:t>
      </w:r>
      <w:r>
        <w:br/>
      </w:r>
      <w:r>
        <w:rPr>
          <w:rFonts w:ascii="Times New Roman"/>
          <w:b w:val="false"/>
          <w:i w:val="false"/>
          <w:color w:val="000000"/>
          <w:sz w:val="28"/>
        </w:rPr>
        <w:t>
      3. Порядок формирования, ведения и использования Государственного реестра методик судебно-экспертных исследований Республики Казахстан определяется Министерством юстиции Республики Казахстан.</w:t>
      </w:r>
    </w:p>
    <w:p>
      <w:pPr>
        <w:spacing w:after="0"/>
        <w:ind w:left="0"/>
        <w:jc w:val="both"/>
      </w:pPr>
      <w:r>
        <w:rPr>
          <w:rFonts w:ascii="Times New Roman"/>
          <w:b/>
          <w:i w:val="false"/>
          <w:color w:val="000000"/>
          <w:sz w:val="28"/>
        </w:rPr>
        <w:t>      Статья 52. Валидация методов и методик судебно-экспертных</w:t>
      </w:r>
      <w:r>
        <w:br/>
      </w:r>
      <w:r>
        <w:rPr>
          <w:rFonts w:ascii="Times New Roman"/>
          <w:b w:val="false"/>
          <w:i w:val="false"/>
          <w:color w:val="000000"/>
          <w:sz w:val="28"/>
        </w:rPr>
        <w:t>
</w:t>
      </w:r>
      <w:r>
        <w:rPr>
          <w:rFonts w:ascii="Times New Roman"/>
          <w:b/>
          <w:i w:val="false"/>
          <w:color w:val="000000"/>
          <w:sz w:val="28"/>
        </w:rPr>
        <w:t>                 исследований</w:t>
      </w:r>
    </w:p>
    <w:p>
      <w:pPr>
        <w:spacing w:after="0"/>
        <w:ind w:left="0"/>
        <w:jc w:val="both"/>
      </w:pPr>
      <w:r>
        <w:rPr>
          <w:rFonts w:ascii="Times New Roman"/>
          <w:b w:val="false"/>
          <w:i w:val="false"/>
          <w:color w:val="000000"/>
          <w:sz w:val="28"/>
        </w:rPr>
        <w:t>      1. Методики и методы судебно-экспертного исследования должны пройти валидацию в соответствии с регламентом по проведению оценки пригодности (валидации) методов и методик в судебно-экспертной деятельности.</w:t>
      </w:r>
      <w:r>
        <w:br/>
      </w:r>
      <w:r>
        <w:rPr>
          <w:rFonts w:ascii="Times New Roman"/>
          <w:b w:val="false"/>
          <w:i w:val="false"/>
          <w:color w:val="000000"/>
          <w:sz w:val="28"/>
        </w:rPr>
        <w:t>
      2. Валидации подлежат нестандартные и вновь разработанные или усовершенствованные методы.</w:t>
      </w:r>
      <w:r>
        <w:br/>
      </w:r>
      <w:r>
        <w:rPr>
          <w:rFonts w:ascii="Times New Roman"/>
          <w:b w:val="false"/>
          <w:i w:val="false"/>
          <w:color w:val="000000"/>
          <w:sz w:val="28"/>
        </w:rPr>
        <w:t>
      3. Регламент по проведению оценки пригодности (валидации) методов и методик в судебно-экспертной деятельности определяет общий объем валидационных исследований для каждого типа методов и методик, общую организацию, процедуры валидации, статистическую обработку полученных результатов и общие требования к отчету о валидации, критерии признания положительным или отрицательным вывода о валидации количественных, качественных, идентификационных и диагностических судебно-экспертных методик.</w:t>
      </w:r>
      <w:r>
        <w:br/>
      </w:r>
      <w:r>
        <w:rPr>
          <w:rFonts w:ascii="Times New Roman"/>
          <w:b w:val="false"/>
          <w:i w:val="false"/>
          <w:color w:val="000000"/>
          <w:sz w:val="28"/>
        </w:rPr>
        <w:t>
      4. Валидация проводится с применением одного из следующих приемов: использование контрольных, стандартных образцов; сравнение с результатами, полученными с помощью других методик; межлабораторное сличение (межлабораторное профессиональное тестирование); систематическое оценивание факторов, влияющих на результат.</w:t>
      </w:r>
    </w:p>
    <w:p>
      <w:pPr>
        <w:spacing w:after="0"/>
        <w:ind w:left="0"/>
        <w:jc w:val="both"/>
      </w:pPr>
      <w:r>
        <w:rPr>
          <w:rFonts w:ascii="Times New Roman"/>
          <w:b/>
          <w:i w:val="false"/>
          <w:color w:val="000000"/>
          <w:sz w:val="28"/>
        </w:rPr>
        <w:t>      Статья 53. Информационное обеспечение деятельности</w:t>
      </w:r>
      <w:r>
        <w:br/>
      </w:r>
      <w:r>
        <w:rPr>
          <w:rFonts w:ascii="Times New Roman"/>
          <w:b w:val="false"/>
          <w:i w:val="false"/>
          <w:color w:val="000000"/>
          <w:sz w:val="28"/>
        </w:rPr>
        <w:t>
</w:t>
      </w:r>
      <w:r>
        <w:rPr>
          <w:rFonts w:ascii="Times New Roman"/>
          <w:b/>
          <w:i w:val="false"/>
          <w:color w:val="000000"/>
          <w:sz w:val="28"/>
        </w:rPr>
        <w:t xml:space="preserve">                 органов </w:t>
      </w:r>
      <w:r>
        <w:rPr>
          <w:rFonts w:ascii="Times New Roman"/>
          <w:b/>
          <w:i w:val="false"/>
          <w:color w:val="000000"/>
          <w:sz w:val="28"/>
        </w:rPr>
        <w:t>судебной экспертизы</w:t>
      </w:r>
    </w:p>
    <w:p>
      <w:pPr>
        <w:spacing w:after="0"/>
        <w:ind w:left="0"/>
        <w:jc w:val="both"/>
      </w:pPr>
      <w:r>
        <w:rPr>
          <w:rFonts w:ascii="Times New Roman"/>
          <w:b w:val="false"/>
          <w:i w:val="false"/>
          <w:color w:val="000000"/>
          <w:sz w:val="28"/>
        </w:rPr>
        <w:t>      1. Руководитель органа судебной экспертизы вправе ходатайствовать перед органом, ведущим уголовный процесс, судом, органом (должностным лицом), в производстве которого находится дело об административном правонарушении, о получении по окончании производства по делу предметов, являвшихся вещественными доказательствами и образцами, для использования в практической, научной и учебно-методической деятельности.</w:t>
      </w:r>
    </w:p>
    <w:p>
      <w:pPr>
        <w:spacing w:after="0"/>
        <w:ind w:left="0"/>
        <w:jc w:val="both"/>
      </w:pPr>
      <w:r>
        <w:rPr>
          <w:rFonts w:ascii="Times New Roman"/>
          <w:b/>
          <w:i w:val="false"/>
          <w:color w:val="000000"/>
          <w:sz w:val="28"/>
        </w:rPr>
        <w:t>      Статья 54. Кадровое обеспечение судебно-экспертной</w:t>
      </w:r>
      <w:r>
        <w:br/>
      </w:r>
      <w:r>
        <w:rPr>
          <w:rFonts w:ascii="Times New Roman"/>
          <w:b w:val="false"/>
          <w:i w:val="false"/>
          <w:color w:val="000000"/>
          <w:sz w:val="28"/>
        </w:rPr>
        <w:t>
              </w:t>
      </w:r>
      <w:r>
        <w:rPr>
          <w:rFonts w:ascii="Times New Roman"/>
          <w:b/>
          <w:i w:val="false"/>
          <w:color w:val="000000"/>
          <w:sz w:val="28"/>
        </w:rPr>
        <w:t>   деятельности</w:t>
      </w:r>
    </w:p>
    <w:p>
      <w:pPr>
        <w:spacing w:after="0"/>
        <w:ind w:left="0"/>
        <w:jc w:val="both"/>
      </w:pPr>
      <w:r>
        <w:rPr>
          <w:rFonts w:ascii="Times New Roman"/>
          <w:b w:val="false"/>
          <w:i w:val="false"/>
          <w:color w:val="000000"/>
          <w:sz w:val="28"/>
        </w:rPr>
        <w:t>      1. Лица, не являющиеся сотрудниками органов судебной экспертизы, претендующие на получение государственной лицензии на осуществление судебно-экспертной деятельности проходят специальную профессиональную подготовку по соответствующей экспертной специальности в судебно-экспертных, учебных и иных организациях.</w:t>
      </w:r>
      <w:r>
        <w:br/>
      </w:r>
      <w:r>
        <w:rPr>
          <w:rFonts w:ascii="Times New Roman"/>
          <w:b w:val="false"/>
          <w:i w:val="false"/>
          <w:color w:val="000000"/>
          <w:sz w:val="28"/>
        </w:rPr>
        <w:t>
      2. Обеспечение органов судебной экспертизы квалифицированными специалистами может осуществляться из числа лиц, зачисленных в кадровый резерв органа судебной экспертизы.</w:t>
      </w:r>
      <w:r>
        <w:br/>
      </w:r>
      <w:r>
        <w:rPr>
          <w:rFonts w:ascii="Times New Roman"/>
          <w:b w:val="false"/>
          <w:i w:val="false"/>
          <w:color w:val="000000"/>
          <w:sz w:val="28"/>
        </w:rPr>
        <w:t>
      3. Для обеспечения надлежащего профессионального уровня судебные эксперты органов судебной экспертизы и физические лица, осуществляющие судебно-экспертную деятельность на основании лицензии, один раз в пять лет должны пройти повышение квалификации в порядке, установленном Министерством юстиции Республики Казахстан и уполномоченным органом в области здравоохранения.</w:t>
      </w:r>
    </w:p>
    <w:p>
      <w:pPr>
        <w:spacing w:after="0"/>
        <w:ind w:left="0"/>
        <w:jc w:val="left"/>
      </w:pPr>
      <w:r>
        <w:rPr>
          <w:rFonts w:ascii="Times New Roman"/>
          <w:b/>
          <w:i w:val="false"/>
          <w:color w:val="000000"/>
        </w:rPr>
        <w:t xml:space="preserve"> Глава 9. Социальное, материальное обеспечение судебных</w:t>
      </w:r>
      <w:r>
        <w:br/>
      </w:r>
      <w:r>
        <w:rPr>
          <w:rFonts w:ascii="Times New Roman"/>
          <w:b/>
          <w:i w:val="false"/>
          <w:color w:val="000000"/>
        </w:rPr>
        <w:t>
экспертов органов судебной экспертизы</w:t>
      </w:r>
    </w:p>
    <w:p>
      <w:pPr>
        <w:spacing w:after="0"/>
        <w:ind w:left="0"/>
        <w:jc w:val="both"/>
      </w:pPr>
      <w:r>
        <w:rPr>
          <w:rFonts w:ascii="Times New Roman"/>
          <w:b/>
          <w:i w:val="false"/>
          <w:color w:val="000000"/>
          <w:sz w:val="28"/>
        </w:rPr>
        <w:t>      Статья 55. Оплата труда и иное обеспечение судебных</w:t>
      </w:r>
      <w:r>
        <w:br/>
      </w:r>
      <w:r>
        <w:rPr>
          <w:rFonts w:ascii="Times New Roman"/>
          <w:b w:val="false"/>
          <w:i w:val="false"/>
          <w:color w:val="000000"/>
          <w:sz w:val="28"/>
        </w:rPr>
        <w:t>
           </w:t>
      </w:r>
      <w:r>
        <w:rPr>
          <w:rFonts w:ascii="Times New Roman"/>
          <w:b/>
          <w:i w:val="false"/>
          <w:color w:val="000000"/>
          <w:sz w:val="28"/>
        </w:rPr>
        <w:t>      экспертов органов судебной экспертизы</w:t>
      </w:r>
    </w:p>
    <w:p>
      <w:pPr>
        <w:spacing w:after="0"/>
        <w:ind w:left="0"/>
        <w:jc w:val="both"/>
      </w:pPr>
      <w:r>
        <w:rPr>
          <w:rFonts w:ascii="Times New Roman"/>
          <w:b w:val="false"/>
          <w:i w:val="false"/>
          <w:color w:val="000000"/>
          <w:sz w:val="28"/>
        </w:rPr>
        <w:t>      1. Оплата труда судебных экспертов органов судебной экспертизы определяется в порядке, установленном законодательством в Республике Казахстан.</w:t>
      </w:r>
      <w:r>
        <w:br/>
      </w:r>
      <w:r>
        <w:rPr>
          <w:rFonts w:ascii="Times New Roman"/>
          <w:b w:val="false"/>
          <w:i w:val="false"/>
          <w:color w:val="000000"/>
          <w:sz w:val="28"/>
        </w:rPr>
        <w:t>
      2. Судебным экспертам органов судебной экспертизы предоставляется ежегодный отпуск продолжительностью, установленной законодательством Республики Казахстан.</w:t>
      </w:r>
      <w:r>
        <w:br/>
      </w:r>
      <w:r>
        <w:rPr>
          <w:rFonts w:ascii="Times New Roman"/>
          <w:b w:val="false"/>
          <w:i w:val="false"/>
          <w:color w:val="000000"/>
          <w:sz w:val="28"/>
        </w:rPr>
        <w:t>
      3. Сотрудники органов судебной экспертизы, занятые на тяжелых (особо тяжелых) физических работах, работах с вредными (особо вредными) и опасными (особо опасными) условиями труда, проходят периодический медицинский осмотр и обследование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Глава 10. Международное сотрудничество в области</w:t>
      </w:r>
      <w:r>
        <w:br/>
      </w:r>
      <w:r>
        <w:rPr>
          <w:rFonts w:ascii="Times New Roman"/>
          <w:b/>
          <w:i w:val="false"/>
          <w:color w:val="000000"/>
        </w:rPr>
        <w:t>
судебно-экспертной деятельности</w:t>
      </w:r>
    </w:p>
    <w:p>
      <w:pPr>
        <w:spacing w:after="0"/>
        <w:ind w:left="0"/>
        <w:jc w:val="both"/>
      </w:pPr>
      <w:r>
        <w:rPr>
          <w:rFonts w:ascii="Times New Roman"/>
          <w:b/>
          <w:i w:val="false"/>
          <w:color w:val="000000"/>
          <w:sz w:val="28"/>
        </w:rPr>
        <w:t>      Статья 56. Международное сотрудничество в области</w:t>
      </w:r>
      <w:r>
        <w:br/>
      </w:r>
      <w:r>
        <w:rPr>
          <w:rFonts w:ascii="Times New Roman"/>
          <w:b w:val="false"/>
          <w:i w:val="false"/>
          <w:color w:val="000000"/>
          <w:sz w:val="28"/>
        </w:rPr>
        <w:t>
</w:t>
      </w:r>
      <w:r>
        <w:rPr>
          <w:rFonts w:ascii="Times New Roman"/>
          <w:b/>
          <w:i w:val="false"/>
          <w:color w:val="000000"/>
          <w:sz w:val="28"/>
        </w:rPr>
        <w:t>                 судебно-экспертной деятельности</w:t>
      </w:r>
    </w:p>
    <w:p>
      <w:pPr>
        <w:spacing w:after="0"/>
        <w:ind w:left="0"/>
        <w:jc w:val="both"/>
      </w:pPr>
      <w:r>
        <w:rPr>
          <w:rFonts w:ascii="Times New Roman"/>
          <w:b w:val="false"/>
          <w:i w:val="false"/>
          <w:color w:val="000000"/>
          <w:sz w:val="28"/>
        </w:rPr>
        <w:t>      Органы судебной экспертизы вправе в соответствии с законом устанавливать международные связи с органами и службами иностранных государств, осуществляющими судебно-экспертную деятельность, с целью осуществления совместных научных исследований, обмена научной и методической информацией, проведения специальной профессиональной подготовки, переподготовки и повышения квалификации судебных экспертов.</w:t>
      </w:r>
    </w:p>
    <w:p>
      <w:pPr>
        <w:spacing w:after="0"/>
        <w:ind w:left="0"/>
        <w:jc w:val="both"/>
      </w:pPr>
      <w:r>
        <w:rPr>
          <w:rFonts w:ascii="Times New Roman"/>
          <w:b/>
          <w:i w:val="false"/>
          <w:color w:val="000000"/>
          <w:sz w:val="28"/>
        </w:rPr>
        <w:t>      Статья 57. Проведение судебной экспертизы по поручению</w:t>
      </w:r>
      <w:r>
        <w:br/>
      </w:r>
      <w:r>
        <w:rPr>
          <w:rFonts w:ascii="Times New Roman"/>
          <w:b w:val="false"/>
          <w:i w:val="false"/>
          <w:color w:val="000000"/>
          <w:sz w:val="28"/>
        </w:rPr>
        <w:t>
             </w:t>
      </w:r>
      <w:r>
        <w:rPr>
          <w:rFonts w:ascii="Times New Roman"/>
          <w:b/>
          <w:i w:val="false"/>
          <w:color w:val="000000"/>
          <w:sz w:val="28"/>
        </w:rPr>
        <w:t>    компетентного органа иностранного государства</w:t>
      </w:r>
    </w:p>
    <w:p>
      <w:pPr>
        <w:spacing w:after="0"/>
        <w:ind w:left="0"/>
        <w:jc w:val="both"/>
      </w:pPr>
      <w:r>
        <w:rPr>
          <w:rFonts w:ascii="Times New Roman"/>
          <w:b w:val="false"/>
          <w:i w:val="false"/>
          <w:color w:val="000000"/>
          <w:sz w:val="28"/>
        </w:rPr>
        <w:t>      Судебная экспертиза может проводиться по поручению компетентного органа иностранного государства, с которым Республика Казахстан имеет международный договор. В этих случаях применяется законодательство Республики Казахстан, если иное не предусмотрено международным договором.</w:t>
      </w:r>
      <w:r>
        <w:br/>
      </w:r>
      <w:r>
        <w:rPr>
          <w:rFonts w:ascii="Times New Roman"/>
          <w:b w:val="false"/>
          <w:i w:val="false"/>
          <w:color w:val="000000"/>
          <w:sz w:val="28"/>
        </w:rPr>
        <w:t>
      Оплата стоимости судебной экспертизы осуществляется по договоренности между заказчиком и исполнителем судебной экспертизы.</w:t>
      </w:r>
    </w:p>
    <w:p>
      <w:pPr>
        <w:spacing w:after="0"/>
        <w:ind w:left="0"/>
        <w:jc w:val="both"/>
      </w:pPr>
      <w:r>
        <w:rPr>
          <w:rFonts w:ascii="Times New Roman"/>
          <w:b/>
          <w:i w:val="false"/>
          <w:color w:val="000000"/>
          <w:sz w:val="28"/>
        </w:rPr>
        <w:t>      Статья 58. Проведение судебной экспертизы с привлечением</w:t>
      </w:r>
      <w:r>
        <w:br/>
      </w:r>
      <w:r>
        <w:rPr>
          <w:rFonts w:ascii="Times New Roman"/>
          <w:b w:val="false"/>
          <w:i w:val="false"/>
          <w:color w:val="000000"/>
          <w:sz w:val="28"/>
        </w:rPr>
        <w:t>
</w:t>
      </w:r>
      <w:r>
        <w:rPr>
          <w:rFonts w:ascii="Times New Roman"/>
          <w:b/>
          <w:i w:val="false"/>
          <w:color w:val="000000"/>
          <w:sz w:val="28"/>
        </w:rPr>
        <w:t>                 судебных экспертов иностранного государства</w:t>
      </w:r>
    </w:p>
    <w:p>
      <w:pPr>
        <w:spacing w:after="0"/>
        <w:ind w:left="0"/>
        <w:jc w:val="both"/>
      </w:pPr>
      <w:r>
        <w:rPr>
          <w:rFonts w:ascii="Times New Roman"/>
          <w:b w:val="false"/>
          <w:i w:val="false"/>
          <w:color w:val="000000"/>
          <w:sz w:val="28"/>
        </w:rPr>
        <w:t>      Орган (лицо), назначивший судебную экспертизу, вправе привлекать в качестве судебного эксперта специалиста иностранного государства в области судебной экспертизы в порядке, установленном законодательством Республики Казахстан, по собственной инициативе либо ходатайству руководителя органа судебной экспертизы.</w:t>
      </w:r>
      <w:r>
        <w:br/>
      </w:r>
      <w:r>
        <w:rPr>
          <w:rFonts w:ascii="Times New Roman"/>
          <w:b w:val="false"/>
          <w:i w:val="false"/>
          <w:color w:val="000000"/>
          <w:sz w:val="28"/>
        </w:rPr>
        <w:t>
      Проведение судебной экспертизы с участием судебных экспертов иностранных государств осуществляется в порядке, установленном процессуальным законодательством страны исполнителя судебной экспертизы, а также настоящим Законом.</w:t>
      </w:r>
      <w:r>
        <w:br/>
      </w:r>
      <w:r>
        <w:rPr>
          <w:rFonts w:ascii="Times New Roman"/>
          <w:b w:val="false"/>
          <w:i w:val="false"/>
          <w:color w:val="000000"/>
          <w:sz w:val="28"/>
        </w:rPr>
        <w:t>
      Плата иностранным специалистам за участие в судебной экспертизе и возмещение других расходов, связанных с ее проведением, осуществляются по договоренности сторон.</w:t>
      </w:r>
    </w:p>
    <w:p>
      <w:pPr>
        <w:spacing w:after="0"/>
        <w:ind w:left="0"/>
        <w:jc w:val="both"/>
      </w:pPr>
      <w:r>
        <w:rPr>
          <w:rFonts w:ascii="Times New Roman"/>
          <w:b/>
          <w:i w:val="false"/>
          <w:color w:val="000000"/>
          <w:sz w:val="28"/>
        </w:rPr>
        <w:t>      Статья 59.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о судебно-экспертной</w:t>
      </w:r>
      <w:r>
        <w:br/>
      </w:r>
      <w:r>
        <w:rPr>
          <w:rFonts w:ascii="Times New Roman"/>
          <w:b w:val="false"/>
          <w:i w:val="false"/>
          <w:color w:val="000000"/>
          <w:sz w:val="28"/>
        </w:rPr>
        <w:t>
</w:t>
      </w:r>
      <w:r>
        <w:rPr>
          <w:rFonts w:ascii="Times New Roman"/>
          <w:b/>
          <w:i w:val="false"/>
          <w:color w:val="000000"/>
          <w:sz w:val="28"/>
        </w:rPr>
        <w:t>                 деятельности</w:t>
      </w:r>
    </w:p>
    <w:p>
      <w:pPr>
        <w:spacing w:after="0"/>
        <w:ind w:left="0"/>
        <w:jc w:val="both"/>
      </w:pPr>
      <w:r>
        <w:rPr>
          <w:rFonts w:ascii="Times New Roman"/>
          <w:b w:val="false"/>
          <w:i w:val="false"/>
          <w:color w:val="000000"/>
          <w:sz w:val="28"/>
        </w:rPr>
        <w:t>      Нарушение законодательства Республики Казахстан о судебно-экспертной деятельности влечет ответственность, установленную законами Республики Казахстан.</w:t>
      </w:r>
    </w:p>
    <w:p>
      <w:pPr>
        <w:spacing w:after="0"/>
        <w:ind w:left="0"/>
        <w:jc w:val="left"/>
      </w:pPr>
      <w:r>
        <w:rPr>
          <w:rFonts w:ascii="Times New Roman"/>
          <w:b/>
          <w:i w:val="false"/>
          <w:color w:val="000000"/>
        </w:rPr>
        <w:t xml:space="preserve"> Глава 11. Заключительные и переходные положения</w:t>
      </w:r>
    </w:p>
    <w:p>
      <w:pPr>
        <w:spacing w:after="0"/>
        <w:ind w:left="0"/>
        <w:jc w:val="both"/>
      </w:pPr>
      <w:r>
        <w:rPr>
          <w:rFonts w:ascii="Times New Roman"/>
          <w:b/>
          <w:i w:val="false"/>
          <w:color w:val="000000"/>
          <w:sz w:val="28"/>
        </w:rPr>
        <w:t>      Статья 60. Переходные положения</w:t>
      </w:r>
    </w:p>
    <w:p>
      <w:pPr>
        <w:spacing w:after="0"/>
        <w:ind w:left="0"/>
        <w:jc w:val="both"/>
      </w:pPr>
      <w:r>
        <w:rPr>
          <w:rFonts w:ascii="Times New Roman"/>
          <w:b w:val="false"/>
          <w:i w:val="false"/>
          <w:color w:val="000000"/>
          <w:sz w:val="28"/>
        </w:rPr>
        <w:t>      1. Установить, что с 1 июля 2016 года:</w:t>
      </w:r>
      <w:r>
        <w:br/>
      </w:r>
      <w:r>
        <w:rPr>
          <w:rFonts w:ascii="Times New Roman"/>
          <w:b w:val="false"/>
          <w:i w:val="false"/>
          <w:color w:val="000000"/>
          <w:sz w:val="28"/>
        </w:rPr>
        <w:t>
      1) статья 12 настоящего Закона прекращает свое действие;</w:t>
      </w:r>
      <w:r>
        <w:br/>
      </w:r>
      <w:r>
        <w:rPr>
          <w:rFonts w:ascii="Times New Roman"/>
          <w:b w:val="false"/>
          <w:i w:val="false"/>
          <w:color w:val="000000"/>
          <w:sz w:val="28"/>
        </w:rPr>
        <w:t>
      2) пункт 1 статьи 13 настоящего Закона будет действовать в следующей редакции:</w:t>
      </w:r>
      <w:r>
        <w:br/>
      </w:r>
      <w:r>
        <w:rPr>
          <w:rFonts w:ascii="Times New Roman"/>
          <w:b w:val="false"/>
          <w:i w:val="false"/>
          <w:color w:val="000000"/>
          <w:sz w:val="28"/>
        </w:rPr>
        <w:t>
      «1. К органам судебной экспертизы относятся органы судебной экспертизы Министерства юстиции Республики Казахстан, в полномочия которых входит проведение судебной экспертизы, в том числе судебно-медицинской, судебно-наркологической и судебно-психиатрической экспертиз».</w:t>
      </w:r>
    </w:p>
    <w:p>
      <w:pPr>
        <w:spacing w:after="0"/>
        <w:ind w:left="0"/>
        <w:jc w:val="both"/>
      </w:pPr>
      <w:r>
        <w:rPr>
          <w:rFonts w:ascii="Times New Roman"/>
          <w:b/>
          <w:i w:val="false"/>
          <w:color w:val="000000"/>
          <w:sz w:val="28"/>
        </w:rPr>
        <w:t>      Статья 61.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судебно-экспертной деятельности в Республике Казахстан» (Ведомости Парламента Республики Казахстан, 2010 г., № 1-2, ст. 3; 2013 г., № 13, ст. 64; 2014 г., 10, ст. 52; № 14, ст. 84).</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