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2eeb" w14:textId="05a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2015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Ергожина Даулета Едиловича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марта 2015 года № 156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пунктах пропуска через казахстанско-китайскую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границу и режиме их работы от 6 июня 2012 года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и развития дружественных отношений двух стран и традиционной дружбы двух народов,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пунктах пропуска через казахстанско-китайскую государственную границу и режиме их работы от 6 июня 2012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пунктах пропуска «Нур жолы» (Республика Казахстан) - «Хоргос» (Китайская Народная Республика) временно определены иные периоды и часы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Соглашению: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«Автомобильные пункты пропуска»: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182"/>
        <w:gridCol w:w="2863"/>
        <w:gridCol w:w="1263"/>
        <w:gridCol w:w="2478"/>
        <w:gridCol w:w="3101"/>
        <w:gridCol w:w="1472"/>
      </w:tblGrid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 жолы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район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уезд Хочэн Или-Казахской автономной области, СУАР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многосторонний (международный) грузопассажирский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 время суток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открытия пунктов пропуска «Нур жолы» (Республика Казахстан) - «Хоргос» (Китайская Народная Республика) пункты пропуска «Хоргос» (Республика Казахстан) - «Хоргос» (Китайская Народная Республика) закрываются.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является его неотъемлемой частью и вступает в силу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«__» ____ 2015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