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8908" w14:textId="4068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Правительства Республики Казахстан Протокол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Договор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об аренде</w:t>
      </w:r>
      <w:r>
        <w:br/>
      </w:r>
      <w:r>
        <w:rPr>
          <w:rFonts w:ascii="Times New Roman"/>
          <w:b/>
          <w:i w:val="false"/>
          <w:color w:val="000000"/>
        </w:rPr>
        <w:t>
объектов и боевых полей 929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летно-испытательного центра Российской Федерации, расположенных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Казахстан, от 18 октября 1996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слова «начиная с 1 января 2005 года составляет сумму, эквивалентную 4,454 млн. долларов США» заменить словами «начиная с 1 января 2016 года составляет сумму, эквивалентную 3,081 млн. долларов США».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« »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