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07c0" w14:textId="e9e0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акцизов на бензин (за исключением авиационного) и дизельное топливо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133. Утратило силу постановлением Правительства Республики Казахстан от 6 апреля 2018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06.04.2018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280 Кодекса Республики Казахстан от 10 декабря 2008 года "О налогах и других обязательных платежах в бюджет"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 и дизельное топливо.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133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Ставки в редакции постановления Правительства РК от 31.03.2017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01.04.2017 года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2773"/>
        <w:gridCol w:w="4766"/>
        <w:gridCol w:w="4403"/>
      </w:tblGrid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0-2710 12590 0)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19310 0-2710 19 480 0)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производителями бензина (за исключением авиационного) и дизельного топлива собственного производства (июнь – октябрь) 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(ноябрь – май)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 и дизельного топлива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(июнь – октябрь)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(ноябрь – май)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 и дизельного топлива, использование на собственные производственные нужды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Налогового кодекса, являющихся продуктом переработки давальческого сырья (июнь – октябрь)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Налогового кодекса, являющихся продуктом переработки давальческого сырья (ноябрь – май)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М=------------,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объем реализованного бензина (за исключением авиационного), в литрах;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M=--------------,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