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e8c7" w14:textId="2bde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Словацкой Республики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Словацкой Республики о военно-техническом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обороны Республики Казахстан Сауранбаева Нурлана Ермековича подписать от имени Правительства Республики Казахстан Соглашение между Правительством Республики Казахстан и Правительством Словацкой Республики о военно-техническом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2015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Словацкой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военно-техническом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Словацкой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осуществления совместных усилий по поддержанию двустороннего сотрудничества в соответствии с основными принципами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развития военно-технического сотрудничества между государствами Сторон,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являются установление и дальнейшее развитие взаимовыгодного военно-технического сотрудничества на основе принципа равноправия между Сторонами в соответствии с национальными законодательствами государств Сторон.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«военная техника» - оружие, боевые машины, приборы и другие технические средства, которые используются при выполнении задач обороны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«вооружение» - комплекс различных видов оружия, боеприпасов, их носители и средства, обеспечивающие их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«материальные средства» - обмундирование и другие средства, необходимые для обеспечения обучения и выполнения задач военнослужащими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«принимающая Сторона» - Сторона, которая в соответствии с настоящим Соглашением принимает на территории своего государства представителей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«направляющая Сторона» — Сторона, которая в соответствии с настоящим Соглашением направляет своих представителей на территорию государства принимающей Стороны.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словацкой Стороны - Министерство обороны Словацкой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изменения уполномоченных органов по реализации настоящего Соглашения, Стороны незамедлительно информируют друг друга об этом по дипломатическим каналам.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сотрудничество в следующих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производство, модернизация и ремонт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поставки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поставки технологического оборудования, сырья, материалов, используемых при изготовлении и ремонте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научные исследования и разработки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стандартизация, кодификация и контроль качества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утилизация боеприпасов,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и обучение военно-технических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сферы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конкретных сферах может осуществляться в соответствии с отдельными договорами, заключаемыми для этих целей.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совместных предприятий по разработке и производству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опытом и информацией по сферам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совместных проектов и программ по исследованию, разработке и производству военной техники, вооружения и материальных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курсов и консультаций военно-технических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формы сотрудничества по договоренности Сторон.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самостоятельно несут расходы по реализации настоящего Соглашения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 по организации встреч, приему делегаций и транспортные расходы в государстве принимающей Стороны несет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по проезду делегаций направляющей Стороны к месту проведения мероприятия на территории государства принимающей Стороны и обратно, а также их питанию и проживанию несет направляющая Сторона.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во время пребывания на территории своего государства членов делегации направляющей Стороны обеспечивает их неотложной и необходимой медицинской помощью в соответствии с национальным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Направляющая Сторона несет расходы, связанные со смертью члена ее делегации на территории государства принимающей Стороны, включая расходы по перевозке телесных останков на территорию государства направляющей Стороны.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секретной информацией осуществляется на основе отдельного соглашения между Сторонами о взаимной защите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обеспечивают защиту прав интеллектуальной собственности в соответствии с национальными законодательствами государств Сторон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обязуются не передавать третьей стороне информацию, полученную ими в ходе двустороннего сотрудничества в соответствии с настоящим Соглашением, без предварительного письменного согласия другой Стороны.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 по другим международным договорам, участниками которых являются государства Сторон.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Споры, касающиеся толкования и применения настоящего Соглашения, разрешаются путем консультаций и переговоров между уполномоченными органами Сторон и не передаются для разрешения никакому национальному или международному суду, а также третьей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применяется в случае нарушения прав интеллектуальной собственности. 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оформляемые в письменном виде и являющиеся неотъемлемой частью настоящего Соглашения.</w:t>
      </w:r>
    </w:p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по истечении тридцати (30) дней с даты получения Сторонами по дипломатическим каналам последнего письменного уведомления о завершении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вправе прекратить действие настоящего Соглашения. Соглашение прекращает свое действие по истечении шести (6) месяцев с даты получения по дипломатическим каналам одной Стороной письменного уведомления другой Стороны о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Прекращение действия настоящего Соглашения не будет влиять на выполнение обязательств, возникших в период его действия.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_______________, «__» __________ 20__ года в двух экземплярах, каждый на казахском, словацком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 Словацкой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