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5dbe" w14:textId="09d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2015 года № 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«Управление внутренних дел Наурызбайского района Департамента внутренних дел города Алматы Министерства внутренних дел Республики Казахстан» и «Отдел по чрезвычайным ситуациям Наурызбайского района Департамента по чрезвычайным ситуациям города Алматы Министерства внутренних дел Республики Казахстан» (далее – учреждения) в пределах утвержденного лимита штатной численности.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учреждений осуществляется за счет и в пределах средств, предусмотренных Министерству внутренних дел Республики Казахстан в республиканском бюджете и бюджете местного исполнительного органа города Алматы на 2015 – 2017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учреждений и обеспечить их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акиматом города Алматы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органов, находящихся в ведении Министерства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1.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«Министерство внутренних дел Республики Казахстан» дополнить строкой, порядковый номер 58-1,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«58-1. Управление внутренних дел Наурызбайского района Департамента внутренних дел города Алматы.»;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3.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«Комитет по чрезвычайным ситуациям» дополнить строкой, порядковый номер 224,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«224. Отдел по чрезвычайным ситуациям Наурызбайского района Департамента по чрезвычайным ситуациям города Алматы.».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