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d0c0" w14:textId="f22d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января 2015 года № 11 "Об образовании правительственной комиссии по расследованию причин группового несчастного случая, произошедшего вследствие падения самолета АН-2 в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2015 года № 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2015 года № 11 «Об образовании правительственной комиссии по расследованию причин группового несчастного случая, произошедшего вследствие падения самолета АН-2 в Жамбылской области»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правительственной комиссии по расследованию причин группового несчастного случая, произошедшего вследствие падения самолета АН-2 в Жамбылской области, утвержденный указанным постановлением: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8"/>
        <w:gridCol w:w="7592"/>
      </w:tblGrid>
      <w:tr>
        <w:trPr>
          <w:trHeight w:val="255" w:hRule="atLeast"/>
        </w:trPr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Бижанову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Гульнару Кадиржановну 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директора Департамента правового контроля товарищества с ограниченной ответственностью «Корпорация Казахмыс» (по согласованию); </w:t>
            </w:r>
          </w:p>
        </w:tc>
      </w:tr>
      <w:tr>
        <w:trPr>
          <w:trHeight w:val="255" w:hRule="atLeast"/>
        </w:trPr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Тлемисова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Турекожу Толеубаевича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общественного объединения «Отраслевой профсоюз работников горной, металлургической и смежных производств «Касіп Казахмыс» (по согласованию).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