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064" w14:textId="baaf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компетентного органа от Республики Казахстан по Соглашению о защите секретной информации в рамках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определении компетентного органа от Республики Казахстан по Соглашению о защите секретной информации в рамках Содружества Независимых Государств».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компетентного органа от Республики Казахстан по Соглашению о защите секретной информации в 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защите секретной информации в рамках Содружества Независимых Государств, совершенного в городе Минске 25 октября 2013 года, (далее - Соглашение)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компетентным органом от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