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9d69" w14:textId="91f9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товарищества с ограниченной ответственностью "Бурабай даму"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марта 2015 года № 105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товарищество с ограниченной ответственностью «Бурабай даму» (далее – товарищество) со стопроцентным участием государства в его уставном капитале.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основным предметом деятельности товарищества содержание и эксплуатацию объектов Управления Делами Президента Республики Казахстан на территории Щучинско–Боровской курортной зоны.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Уставный капитал товарищества сформировать за счет республиканского имущества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(по согласованию)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утверждение устава товарищества и его государственную регистрацию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передачу Управлению Делами Президента Республики Казахстан права владения и пользования государственной долей участия товарищества;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2015 года № 105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имущества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>передаваемого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оплату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уставного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капитала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товарищества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ограниченной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ответственностью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«Бурабай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даму»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3678"/>
        <w:gridCol w:w="2359"/>
        <w:gridCol w:w="937"/>
        <w:gridCol w:w="974"/>
        <w:gridCol w:w="1436"/>
        <w:gridCol w:w="1917"/>
        <w:gridCol w:w="1973"/>
      </w:tblGrid>
      <w:tr>
        <w:trPr>
          <w:trHeight w:val="675" w:hRule="atLeast"/>
        </w:trPr>
        <w:tc>
          <w:tcPr>
            <w:tcW w:w="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имущества</w:t>
            </w:r>
          </w:p>
        </w:tc>
        <w:tc>
          <w:tcPr>
            <w:tcW w:w="2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кв.метр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имущества, передаваемого с баланса ГУ «Управление Делами Президента Республики Казахстан»</w:t>
            </w:r>
          </w:p>
        </w:tc>
      </w:tr>
      <w:tr>
        <w:trPr>
          <w:trHeight w:val="76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«Благоустройство вдоль побережья озера Щучье (велосипедные, пешеходные дорожки и лыжные трассы с объектами проката и общественного питания)»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Посудомоечная машина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моечная 2-х моечная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моечная 2-х моечная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кухни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кухни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кухни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 для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006422**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 пищевой электрической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 кухонная электрическая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 кухонная электрическая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Фритюрница электрическая+держатель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Жарочный шкаф трехсекционный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Шампурный электрический гриль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Мармит для 2-х блюд (тепловой шкаф)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236009002792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производственный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производственный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передвижной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 приточно-вытяжной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 приточно-вытяжной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Стол-мойка из нержавеющей стали 2-х секционный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Нейтральный элемент (стол)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Нейтральный элемент (стол)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Нейтральный элемент (стол)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Нейтральный элемент (стол)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Нейтральный элемент (стол)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Нейтральный элемент (стол)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электронные, порционные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Вытяжной зонт с фильтром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Миксер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236009002793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Холодильный шкаф, 2-х дверный 1410 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банкетная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Тележка-шпилька 14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 для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006423**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обеденный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Микроволновая печь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Электрочайник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006424**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для сушки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006425**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006426**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Ведро педальное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006427**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Электросушилка для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 туалетная стеклянная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006429**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006430**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с мешком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006431**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уборочного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Уборочный 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006432**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напольные электронные 300/500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Морозильный ларь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грузовая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уборочного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сбора отходов пищи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 для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006433**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Входящий 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Входящий 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Вытяжной зонт без фильтра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сервировочная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сервировочная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кухни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посуды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барная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Мойка барная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 для продажи мягкого мороженого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Кофемашина полуавтоматическая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Сокоохладитель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Сокоохладитель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Ветрина тепловая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Ветрина тепловая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Барный комбайн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Барный комбайн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Микроволновая печь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Микроволновая печь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горячих напитков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барный д500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барный д500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барный д500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барный д500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барный д500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барный для бармена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со стеклянной дверью (400 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Барный блендер 1 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Барный блендер 1 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Миксер для молочных коктейлей 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соковыжималка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соковыжималка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006434**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обеденный круглый со стеклянной поверхностью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обеденный круглый со стеклянной поверхностью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обеденный круглый со стеклянной поверхностью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обеденный круглый со стеклянной поверхностью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обеденный круглый со стеклянной поверхностью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обеденный круглый со стеклянной поверхностью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обеденный круглый со стеклянной поверхностью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кофейный ЛДСП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кофейный ЛДСП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кофейный ЛДСП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 декоративный 900х450х600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 декоративный 900х450х600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 декоративный 900х450х600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 декоративный 900х450х600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 декоративный д600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 декоративный д600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 декоративный д600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 декоративный д600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 декоративный д600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 в комплекте (музыкальный центр+6 колонок с креплением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(напольная модель)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(напольная модель)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(напольная модель)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(напольная модель)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(напольная модель)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настольный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настольный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настольный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настольный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настольный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для верхней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для верхней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для верхней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для верхней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для верхней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для верхней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для верхней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для верхней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с мешком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006435**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уборочного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хлеба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Слайсер (аппарат для нарезки)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006436**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006437**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Ведро педальное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006438**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Электросушилка для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 туалетная стеклянная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006440**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006441**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006442**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Ведро педальное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006443**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Электросушилка для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 туалетная стеклянная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006445**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мягкая игровая комната без крышки комплектная 3,6х2,5х2,7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игрушек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006450**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обеденный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006451**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лавки двухсторонней с вешалкой и крючками Ск-336-003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лавки двухсторонней с вешалкой и крючками Ск-336-003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лавки двухсторонней с вешалкой и крючками Ск-336-003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лавки двухсторонней с вешалкой и крючками Ск-336-003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лавки двухсторонней с вешалкой и крючками Ск-336-003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лавки двухсторонней с вешалкой и крючками Ск-336-003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металлический с сейфовыми ячейками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металлический с сейфовыми ячейками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настенные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006452**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лавки двухсторонней с вешалкой и крючками Ск-336-003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006453**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лавки двухсторонней с вешалкой и крючками Ск-336-003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006454**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Вакс машина (для чистки обуви)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для заточки коньков+комплект аксессуаров для заточки коньков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заклепки коньков NМ11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инструментальный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Верстак (рабочий стол)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237001000018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006455**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для выдачи инвентаря с открывающейся секцией-дверцей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для выдачи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сушки и дезинфекции обуви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Комбинированная стойка для лыж и сноубордов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Комбинированная стойка для лыж и сноубордов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палок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шлемов и ботинок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коньков 50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роликовых коньков 50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 уровневый стеллаж для хранения детских лыж или сноубордов (28 пар лыж)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237003003099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Настенное крепление-кронштейн для хранения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235007000099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Ледянки (пластиковые для детских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006456**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006457**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237003003199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006459**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складная стойка для ремонта велосипедов, настраиваемая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складная стойка для ремонта велосипедов, настраиваемая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 комплект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237001000019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насос для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006460**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обеденный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Электрочайник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006461**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 туалетная стеклянная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006462**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для сушки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006463**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006464**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Ведро педальное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006465**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Электросушилка для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Катамаран (привод ножной, количество мест: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взрослых+1 ребенок)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Катамаран (привод ножной, количество мест: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взрослых+1 ребенок)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Катамаран (привод ножной, количество мест: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взрослых+1 ребенок)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Катамаран (привод ножной, количество мест: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взрослых+1 ребенок)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Катамаран (привод ножной, количество мест: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взрослых+1 ребенок)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Катамаран (привод ножной, количество мест: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взрослых+1 ребенок)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Катамаран (привод ножной, количество мест: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взрослых+1 ребенок)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Катамаран (привод ножной, количество мест: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взрослых+1 ребенок)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Катамаран (привод ножной, количество мест: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взрослых+1 ребенок)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Катамаран (привод ножной, количество мест: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взрослых+1 ребенок)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Катамаран (привод ножной, количество мест: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взрослых)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Катамаран (привод ножной, количество мест: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взрослых)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Катамаран (привод ножной, количество мест: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взрослых)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Катамаран (привод ножной, количество мест: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взрослых)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Катамаран (привод ножной, количество мест: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взрослых)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Катамаран (привод ножной, количество мест: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взрослых)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Катамаран (привод ножной, количество мест: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взрослых)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Катамаран (привод ножной, количество мест: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взрослых)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материал: пластик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материал: пластик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материал: пластик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материал: пластик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материал: пластик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материал: пластик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материал: пластик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материал: пластик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материал: пластик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материал: пластик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материал: пластик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материал: пластик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материал: пластик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материал: пластик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Шезлонг, материал: пластик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 пляжный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 пляжный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 пляжный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 пляжный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 пляжный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 пляжный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 пляжный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 пляжный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 пляжный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 пляжный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 пляжный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 пляжный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 пляжный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 пляжный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 пляжный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Сетка волейбольная в комплекте со стойками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Сетка волейбольная в комплекте со стойками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Сетка волейбольная в комплекте со стойками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волейбольный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006467**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для мячей в комплекте со шланжиком и иглой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006468**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мячей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006469**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Аквазорб (водный шар)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Аквазорб (водный шар)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Сетка для ограждения зоны купания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006470**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006471**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006473**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жилет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006475**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Буй (для определения конкретного места в воде)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006476**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Батут водный в комплекте с насосом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Спутниковая тарелка + тюнер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235002000028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Шторы, гардины, тюль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Пирс (пластиковый, плавающий, сборно-разборный)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236002000121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с градусником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Посудомоечная машина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моечная 2-х моечная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моечная 2-х моечная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кухни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кухни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кухни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 для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006477**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 пищевой электрический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 кухонная электрическая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 кухонная электрическая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Фритюрница электрическая + держатель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Жарочный шкаф 3-х секционный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Шампурный электрический гриль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Мармит для 2-х блюд (тепловой шкаф)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производственный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производственный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передвижной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 приточно-вытяжной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 приточно-вытяжной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мойка из нержавеющей стали 2-х секционный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Нейтральный элемент (стол)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Нейтральный элемент (стол)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Нейтральный элемент (стол)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Нейтральный элемент (стол)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Нейтральный элемент (стол)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Нейтральный элемент (стол)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электронные, порционные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Вытяжной зонт с фильтром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Миксер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236002000122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Холодильный шкаф, 2-х дверный 1410 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236002000123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банкетная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-шпилька 14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 для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006478**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обеденный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237003002299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Микроволновая печь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236002000124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Электрочайник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006479**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для сушки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006480**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006481**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Ведро педальное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006482**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Электросушилка для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 туалетная стеклянная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006484**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006485**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с мешком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006486**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уборочного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Уборочный 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006557**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напольные электронные 300/500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Морозильный ларь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грузовая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уборочного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сбора отходов пищи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 для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006487**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Входящий 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Входящий 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Вытяжной зонт без фильтра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сервировочная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сервировочная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кухни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посуды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барная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Мойка барная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 для продажи мягкого мороженого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Кофемашина полуавтоматическая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Сокоохладитель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Сокоохладитель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Ветрина тепловая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Ветрина тепловая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Барный комбайн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Барный комбайн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Микроволновая печь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Микроволновая печь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горячих напитков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барный д500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барный д500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барный д500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барный д500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барный д500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барный для бармена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со стеклянной дверью (400л)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Барный блендер 1 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Барный блендер 1 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Миксер для молочных коктейлей 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соковыжималка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соковыжималка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006488**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обеденный круглый со стеклянной поверхностью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обеденный круглый со стеклянной поверхностью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обеденный круглый со стеклянной поверхностью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обеденный круглый со стеклянной поверхностью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обеденный круглый со стеклянной поверхностью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обеденный круглый со стеклянной поверхностью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обеденный круглый со стеклянной поверхностью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кофейный ЛДСП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кофейный ЛДСП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кофейный ЛДСП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 декоративный 900х450х600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 декоративный 900х450х600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 декоративный 900х450х600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 декоративный 900х450х600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 декоративный д600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 декоративный д600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 декоративный д600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 декоративный д600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 декоративный д600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237003002351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 в комплекте (музыкальный центр+6 колонок с креплением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(напольная модель)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(напольная модель)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(напольная модель)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(напольная модель)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(напольная модель)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настольный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237003003299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настольный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настольный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настольный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настольный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для верхней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для верхней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для верхней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для верхней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для верхней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для верхней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для верхней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для верхней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с мешком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006489**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уборочного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хлеба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Слайсер (аппарат для нарезки)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006490**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006491**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Ведро педальное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006492**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Электросушилка для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 туалетная стеклянная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006494**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006495**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006496**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Ведро педальное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006497**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Электросушилка для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 туалетная стеклянная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006555**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мягкая игровая комната без крышки комплектная 3,6х2,5х2,7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игрушек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006499**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обеденный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Электрочайник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006500**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лавки двухсторонней с вешалкой и крючками Ск-336-003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лавки двухсторонней с вешалкой и крючками Ск-336-003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лавки двухсторонней с вешалкой и крючками Ск-336-003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лавки двухсторонней с вешалкой и крючками Ск-336-003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лавки двухсторонней с вешалкой и крючками Ск-336-003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лавки двухсторонней с вешалкой и крючками Ск-336-003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металлический с сейфовыми ячейками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металлический с сейфовыми ячейками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настенные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006501**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лавки двухсторонней с вешалкой и крючками Ск-336-003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006502**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лавки двухсторонней с вешалкой и крючками Ск-336-003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006503**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Вакс машина (для чистки обуви)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для заточки коньков+комплект аксессуаров для заточки коньков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для заклепки коньков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инструментальный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Верстак (рабочий стол)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237001000020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006504**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для выдачи инвентаря с открывающейся секцией-дверцей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для выдачи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сушки и дезинфекции обуви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Комбинированная стойка для лыж и сноубордов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Комбинированная стойка для лыж и сноубордов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палок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шлемов и ботинок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Стеллаж для хранения роликовых коньков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Двухуровневый стеллаж для хранения детских лыж или сноубордов (28 пар лыж)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237003003399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235007000200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Ледянки (пластиковые для детских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006505**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006506**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006507**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складная стойка для ремонта велосипедов, настраиваемая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складная стойка для ремонта велосипедов, настраиваемая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 комплект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237001000021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насос для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006508**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обеденный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Электрочайник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006509**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для сушки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006554**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006510**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Ведро педальное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006511**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Электросушилка для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 туалетная стеклянная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006556**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волейбольный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006513**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для мячей в комплекте со шланжиком и иглой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006514**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Спутниковая тарелка+тюнер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Шторы, гардины, тюль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236009002997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с градусником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237003003437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Посудомоечная машина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236009002794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моечная 2-х моечная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моечная 2-х моечная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кухни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кухни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кухни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 для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006515**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 пищевой электрический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236009002795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 кухонная электрическая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236009002796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 кухонная электрическая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236009002797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Фритюрница электрическая+держатель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236009002798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Жарочный шкаф 3-х секционный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236009002799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Шампурный электрический гриль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Мармит для 2-х блюд (тепловой шкаф)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производственный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производственный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передвижной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 приточно-вытяжной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 приточно-вытяжной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мойка из нержавеющей стали 2-х секционный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Нейтральный элемент (стол)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Нейтральный элемент (стол)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Нейтральный элемент (стол)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Нейтральный элемент (стол)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Нейтральный элемент (стол)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Нейтральный элемент (стол)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электронные, порционные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Вытяжной зонт с фильтром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Миксер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банкетная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-шпилька 14 полок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 для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006516**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обеденный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Микроволновая печь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Электрочайник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006517**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для сушки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006518**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006519**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Ведро педальное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006520**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Электросушилка для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 туалетная стеклянная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006522**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с мешком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006523**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уборочного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Уборочный комплект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006524**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напольные, электронные 300/500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Морозильный ларь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грузовая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уборочного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сбора отходов пищи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 для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006525**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Входящий 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Входящий стол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Вытяжной зонт без фильтра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бактерицидный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кухни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посуды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барная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Мойка барная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 для продажи мягкого мороженого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Кофемашина полуавтоматическая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Сокоохладитель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Сокоохладитель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 тепловая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 тепловая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Барный комбайн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Барный комбайн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Микроволновая печь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Микроволновая печь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горячих напитков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барный, д500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барный, д500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барный, д500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барный, д500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барный, д500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барный для бармена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со стеклянной дверью (400 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Барный блендер 1 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Барный блендер 1 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Миксер для молочных коктейлей 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соковыжималка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соковыжималка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Калькулятор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006526**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обеденный круглый со стеклянной поверхностью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обеденный круглый со стеклянной поверхностью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обеденный круглый со стеклянной поверхностью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обеденный круглый со стеклянной поверхностью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обеденный круглый со стеклянной поверхностью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обеденный круглый со стеклянной поверхностью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обеденный круглый со стеклянной поверхностью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кофейный ЛДСП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кофейный ЛДСП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кофейный ЛДСП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 декоративный 900х450х600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 декоративный 900х450х600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 декоративный 900х450х600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 декоративный 900х450х600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 декоративный д600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 декоративный д600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 декоративный д600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 декоративный д600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Вазон декоративный д600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Акустическая система в комплекте (музыкальный центр+6 колонок с креплением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(напольная модель)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(напольная модель)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(напольная модель)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(напольная модель)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Торшер (напольная модель)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настольный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настольный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настольный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настольный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 настольный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для верхней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для верхней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для верхней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для верхней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для верхней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для верхней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для верхней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для верхней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с мешком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006527**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уборочного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хлеба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Слайсер (аппарат для нарезки)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006528**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006529**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Ведро педальное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006530**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Электросушилка для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 туалетная стеклянная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006532**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006533**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Ведро педальное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006534**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Электросушилка для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 туалетная стеклянная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006536**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Детская мягкая игровая комната без крышки комплектная 3,6х2,5х2,7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детский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игрушек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шкаф для одежды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006537**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обеденный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Электрочайник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006538**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лавки двухсторонней с вешалкой и крючками Ск-336-003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лавки двухсторонней с вешалкой и крючками Ск-336-003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лавки двухсторонней с вешалкой и крючками Ск-336-003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лавки двухсторонней с вешалкой и крючками Ск-336-003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лавки двухсторонней с вешалкой и крючками Ск-336-003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лавки двухсторонней с вешалкой и крючками Ск-336-003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металлический с сейфовыми ячейками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металлический с сейфовыми ячейками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настенные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006539**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лавки двухсторонней с вешалкой и крючками Ск-336-003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006540**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лавки двухсторонней с вешалкой и крючками Ск-336-003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006541**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Вакс машина (для чистки обуви)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инструментальный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Верстак (рабочий стол)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237001000016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006542**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для выдачи инвентаря с открывающейся секцией-дверцей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237003001999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для выдачи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сушки и дезинфекции обуви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Комбинированная стойка для лыж и сноубордов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Комбинированная стойка для лыж и сноубордов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палок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шлемов и ботинок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роликовых коньков 50 пар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237004000187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складской металлический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2-х уровневый стеллаж для хранения детских лыж или сноубордов (28 пар лыж)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Металлическая конструкция для хранения велосипедов (крепится к стене)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Велосипед SРОrТ JVС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235007000150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Ледянки (пластиковые для детских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006543**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006544**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(пара) в комплекте,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237003002099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Пластиковые лыжи в комплекте с креплениями (лыжи, ботинки, палки)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006545**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складная стойка для ремонта велосипедов, настраиваемая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складная стойка для ремонта велосипедов, настраиваемая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237002001193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 комплект инструментов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237001000017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Ручной насос для велосипеда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006546**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обеденный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Электрочайник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одностворчатый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006547**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 для сушки волос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006548**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Ведро педальное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006549**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Электросушилка для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Полка туалетная стеклянная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006551**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 волейбольный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006552**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для мячей в комплекте со шланжиком и иглой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006553**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Спутниковая тарелка+тюнер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Шторы, гардины, тюль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236009002842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с градусником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237003002116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Дорога, покрытая асфальтобетоном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Тротуар, покрытый брусчаткой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Газон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2259,05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Цветник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192,3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238301009792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238301009793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238301009794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238301009795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238301009796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238301009797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238301009798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238301009799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238301009899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238301009999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238301010099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238301010199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238301010299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238301010399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238301010499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238301010599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238301010699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238301010799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238301010899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Дорога покрытая асфальтобетоном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1178,2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Тротуар покрытый брусчаткой 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495,7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661,55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Цветник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59,4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238301010999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238301011099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238301011199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238301011299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238301011399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238301011427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238301011429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238301011430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238301011431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238301011432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238301011434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238301011435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238301011436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238301011437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238301011438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238301011440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238301011441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238301011442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238301011443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238301011444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238301011445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238301011446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238301011447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238301011448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238301011449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238301011450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238301011451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238301011453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238301011455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238301011456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238301011457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238301011458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238301011459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238301011461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238301011462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238301011463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238301011466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238301011467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238301011468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238301011469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238301011470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238301011471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238301011472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238301011473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238301011474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238301011476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238301011477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238301011478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238301011479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238301011480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238301011481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238301011482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238301011483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238301011485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238301011486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238301011487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238301011488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238301011489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238301011490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238301011491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238301011492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238301011493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238301011494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238301011495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238301011496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238301011497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238301011498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238301011499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238301011502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238301011504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238301011505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238301011506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238301011507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238301011508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238301011509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238301011511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238301011512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238301011515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238301011516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238301011517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238301011518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238301011519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238301011520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238301011521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238301011522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238301011524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238301011525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238301011526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3778"/>
        <w:gridCol w:w="2301"/>
        <w:gridCol w:w="919"/>
        <w:gridCol w:w="956"/>
        <w:gridCol w:w="1412"/>
        <w:gridCol w:w="1929"/>
        <w:gridCol w:w="1982"/>
      </w:tblGrid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238301011599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Дорога, покрытая асфальтобетоном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Тротуар, покрытый брусчаткой  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554,3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Газон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450,35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Цветник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238301011699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238301011799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238301011899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238301011999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238301012099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Кустарники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Автомобильная дорога и парковка с асфальтобетонным покрытием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Проезды и дорожки с асфальтобетонным покрытием (зона сказочного ледового городка)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15 576,57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Тротуары, покрытые брусчаткой (зона сказочного ледового городка)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398,13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Площадки, покрытые бутовым камнем (зона сказочного ледового городка)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238301012499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238301012599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238301012699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238301012799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238301012899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Лиственные деревья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Газон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Цветник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238301012992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238301012199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238301012299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238301012360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Велосипедные дорожки с асфальтобетонным покрытием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Пешеходные дорожки, покрытые брусчаткой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9522,9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Автодорога с асфальтобетонным покрытием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Тротуары, покрытые брусчаткой  по набережной от ледового городка до смотровой площадки у санатория «Светлый»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656,6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Смотровая площадка № 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Смотровая площадка № 2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Смотровая площадка № 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Парковка у входной группы с асфальтобетонным покрытием   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482,26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Смотровая площадка, покрытая бутовым камнем, в зоне Шаманской деревни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пункта проката тип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43156</w:t>
            </w:r>
          </w:p>
        </w:tc>
      </w:tr>
      <w:tr>
        <w:trPr>
          <w:trHeight w:val="8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пункта проката тип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43153</w:t>
            </w:r>
          </w:p>
        </w:tc>
      </w:tr>
      <w:tr>
        <w:trPr>
          <w:trHeight w:val="8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пункта проката тип 2/2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43154</w:t>
            </w:r>
          </w:p>
        </w:tc>
      </w:tr>
      <w:tr>
        <w:trPr>
          <w:trHeight w:val="84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общественного туалета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 «Строительство сказочного ледового городка на побережье озера Щучье Бурабайского района Акмолинской области»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разделочный с бортом СР-3/950/600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холодильный 700 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 глухой дверью (R700М)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 глухой дверью (R700М)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 глухой дверью (R700М)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Шкафы с глухой дверью низкотемпературные (R700L)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Шкафы с глухой дверью низкотемпературные (R700L)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кухонный СТК-1500/500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кухонный СТК-1500/500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кухонный СТК-1500/500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кухонный СТК-1500/500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разделочный с бортом СР-3/950/600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Мясорубка ТС22 UТСЕ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Вакуумный упаковщик (упаковочная машина)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разрубочный СМА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разрубочный СМА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моечная ВСМ-2/430 с сифоном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профессиональный СП-3/1200/600 с бортом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профессиональный СП-3/1200/600 с бортом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профессиональный СП-3/1200/600 с бортом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профессиональный СП-3/1200/600 с бортом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профессиональный СП-3/1200/600 с бортом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профессиональный СП-3/1200/600 с бортом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 для мяса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профессиональный СП-3/1500/600 с бортом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профессиональный СП-3/1500/600 с бортом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напольные DL-100N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моечная ВСМ-2/430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разделочный с бортом СР-2/600/600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разделочный с бортом СР-2/600/600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Слайсер серии ЕS275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фасовочные АD-10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 кухонная электрическая ЕS-Т47/Р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Поверхность жарочная мод. ЕZ-Т87/РL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Печь пароконвекционная ХVС 715G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Печь конвекционная серии ХВС605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ХR118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Фритюрница электрическая FR 8 LТ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Сковорода электрическая ЭСК-80-0,27-40 (нержавеющая)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Тестомесильная машина SРF 20/ЕN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Миксер для теста 12В/200/РL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фасовочные АD-10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 для пароконвектомата, ХС202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расстроенный XL405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Посудомоечная машина FI 64 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моечная ВСМ-2/530 SS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моечная ВСМ-2/530 SS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моечная ВСМ-1/430 SS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моечная ВСМ-2/530 с сифоном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кухонный СТК-950/500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кухни СТК- 1200/600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тарелок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 моечная ВСМ-2/530 с сифоном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кухни СТК-1200/400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кухни СТК-1200/400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кухни СТК-1200/400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кухни СТК-1200/400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кухни СТК-1200/400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кухни СТК-1200/400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Противень алюминиевый серии 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006566**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Шпилька КШ-4 (для пекарских листов 600х400)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Гастроемкость 1/1 (Н 100мм)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006567**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Гастроемкость 1/1 (Н 20мм)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006568**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Гастроемкость 1/1 (Н 40мм)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006569**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Тележка-шпилька для гастроемкостей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ТШГ-14-1/1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серии 5020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Хлеборезка АХМ-300Т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кухонный СТК-950/500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кухонный СТК-950/500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кухонный СТК-950/500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кухонный СТК-950/500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кухонный СТК-950/500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кухонный СТК-950/500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фасовочные АD-10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236003000045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Овощерезка СL50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письменный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антисептического мыла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Электросушилка для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Урна с педалью для открывания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006570**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фреска «Праздничный обед»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Сграффито «Египет»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Декоративная композиция «Водопад-речка»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Декоративный потолок с подсветкой (контражур)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(4-х местный)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(4-х местный)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(4-х местный)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(4-х местный)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(4-х местный)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(4-х местный)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(4-х местный)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(4-х местный)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(4-х местный)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(4-х местный)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(4-х местный)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(4-х местный)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(4-х местный)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(4-х местный)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(4-х местный)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(4-х местный)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(2-х местный)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(2-х местный)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(2-х местный)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(2-х местный)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(2-х местный)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(2-х местный)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(2-х местный)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(2-х местный)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(2-х местный)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(2-х местный)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(2-х местный)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(2-х местный)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237003003599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без подлокотника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Барная стойка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Кованые изделия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бара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бара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бара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бара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для бара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элементы упряжек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элементы упряжек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элементы упряжек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элементы упряжек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элементы упряжек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элементы упряжек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элементы упряжек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элементы упряжек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элементы упряжек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элементы упряжек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элементы упряжек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элементы упряжек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элементы упряжек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элементы упряжек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элементы упряжек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Бубен шаманский 1000х1000х500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Фотографии в рамках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Фотографии в рамках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Фотографии в рамках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Фотографии в рамках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Фотографии в рамках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Фотографии в рамках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Фотографии в рамках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Фотографии в рамках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Фотографии в рамках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Фотографии в рамках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Фотографии в рамках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Фотографии в рамках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Фотографии в рамках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Фотографии в рамках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Фотографии в рамках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Фотографии в рамках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Фотографии в рамках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Фотографии в рамках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Фотографии в рамках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Фотографии в рамках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Люстра декоративная кованая с натуральными рогами оленей длиной 2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Люстра декоративная кованая с натуральными рогами оленей длиной 1,5 м, трех секционная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Декоративная лодка-стол на колесах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Деревянные изделия для интерьера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Деревянные изделия для интерьера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Деревянные изделия для интерьера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Деревянные изделия для интерьера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Деревянные изделия для интерьера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Деревянные изделия для интерьера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Деревянные изделия для интерьера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Деревянные изделия для интерьера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Деревянные изделия для интерьера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Деревянные изделия для интерьера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Деревянные изделия для интерьера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Деревянные изделия для интерьера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Деревянные изделия для интерьера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Деревянные изделия для интерьера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Деревянные изделия для интерьера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Деревянные изделия для интерьера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Деревянные изделия для интерьера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Деревянные изделия для интерьера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Деревянные изделия для интерьера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Деревянные изделия для интерьера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Деревянные изделия для интерьера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Деревянные изделия для интерьера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Деревянные изделия для интерьера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Деревянные изделия для интерьера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Деревянные изделия для интерьера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напольный из гобелена 1,0х4,0м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напольный из гобелена 1,0х4,0м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напольный из гобелена 1,0х4,0м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напольный из гобелена 1,0х4,0м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напольный из гобелена 1,0х4,0м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напольный из гобелена 1,0х3,0м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напольный из гобелена 1,0х3,0м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напольный из гобелена 1,0х3,0м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напольный из гобелена 1,0х3,0м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напольный из гобелена 1,0х3,0м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Кованый подсвечник тип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Кованый подсвечник тип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 настенное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Художественные часы с кукушкой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238305000099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шторы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Новогодняя ель «Премиум люкс»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«Триумфальная Арка Астана»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«Статуя Свободы»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«Коллизией»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 композиция «Султан Бейбарыс Кесенеси»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«Сфинкс»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«Эйфелева Башня»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Макет«Биг Бен»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«Ак Орда»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«Байтерек»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«Египетские пирамиды»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«Тадж Махал»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Барельефная композиция «Индия»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Панно «Франция»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Панно «Англия»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Панно «Греция»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Панно с варео эффектом «Нью-Йорк» 2,0х4,8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Панно с варео эффектом «Верблюды» 2,0х4,8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Панно с варео эффектом «Слоны» 2,0х4,8м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Панно с варео эффектом «Европа» 2,0х4,8м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Панно с варео эффектом «Боровое» 2,0х4,8м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Панно с варео эффектом «Хан Шатыр» 2,0х4,8м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Барельефная композиция «Гранд Каньон»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Барельефная композиция «Астана»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Сграффито с колоннами «Египетские мотивы»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роспись «Египет»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роспись «Спуск в гробницу»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Барельефная композиция «Египетские фигуры»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«Сказочные колонны»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Барельефная композиция и художественная роспись «Дом Санта Клауса»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Художественная роспись «Небо»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Декоративно-натяжной потолок в «Волшебном коридоре»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Вращающийся часовой механизм (с двумя шестернями), маятник с установкой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Лестница в доме Санта Клауса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Санта Клауса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Скульптуры зверей и птиц с подсветкой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Скульптуры зверей и птиц с подсветкой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Скульптуры зверей и птиц с подсветкой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Скульптуры зверей и птиц с подсветкой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Скульптуры зверей и птиц с подсветкой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Скульптуры зверей и птиц с подсветкой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Скульптуры зверей и птиц с подсветкой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Скульптуры зверей и птиц с подсветкой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Скульптуры зверей и птиц с подсветкой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Скульптуры зверей и птиц с подсветкой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Скульптуры зверей и птиц с подсветкой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Скульптуры зверей и птиц с подсветкой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Скульптуры зверей и птиц с подсветкой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Скульптуры зверей и птиц с подсветкой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Скульптуры зверей и птиц с подсветкой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Скульптуры зверей и птиц с подсветкой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Скульптуры зверей и птиц с подсветкой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Скульптуры зверей и птиц с подсветкой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Скульптуры зверей и птиц с подсветкой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Скульптуры зверей и птиц с подсветкой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Скульптуры зверей и птиц с подсветкой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Скульптуры зверей и птиц с подсветкой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Скульптуры зверей и птиц с подсветкой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Скульптуры зверей и птиц с подсветкой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Скульптуры зверей и птиц с подсветкой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Скульптуры зверей и птиц с подсветкой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Скульптуры зверей и птиц с подсветкой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Скульптуры зверей и птиц с подсветкой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Кресло-качалка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Атрибуты шаманов (костюм)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Атрибуты шаманов (костюм)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Атрибуты шаманов (костюм)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Атрибуты шаманов (костюм)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Санта Клауса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Санта Клауса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Костюм Снежной Королевы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Арктическая карта 1200х1500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с высокой спинкой декоративные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с высокой спинкой декоративные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с высокой спинкой декоративные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с высокой спинкой декоративные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с высокой спинкой декоративные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с высокой спинкой декоративные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с высокой спинкой декоративные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с высокой спинкой декоративные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с высокой спинкой декоративные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Стулья с высокой спинкой декоративные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глобус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Фирменная печать Санта Клауса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Камин Санта Клауса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Барабан желаний с деревянным молотом для удара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700х40х700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700х40х700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700х40х700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700х40х700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700х40х700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700х40х700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700х40х700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700х40х700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700х40х700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700х40х700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700х40х700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700х40х700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700х40х700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700х40х700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700х40х700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700х40х700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700х40х700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700х40х700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700х40х700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700х40х700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700х40х700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700х40х700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700х40х700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700х40х700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700х40х700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400х400х200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400х400х200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400х400х200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400х400х200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400х400х200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400х400х200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400х400х200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400х400х200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400х400х200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400х400х200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400х400х200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400х400х200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400х400х200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400х400х200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400х400х200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400х400х200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400х400х200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400х400х200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400х400х200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400х400х200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400х400х200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400х400х200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400х400х200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400х400х200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Скульптура «соломенные олени 400х400х200 мм»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Пеньки-табуреты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Кресла Эльфа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Кресла Эльфа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Кресла Эльфа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Картины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Картины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Картины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Картины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Картины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Картины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Картины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Картины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Картины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Картины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Картины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Картины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Камин в школе Эльфов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настенный из гобелена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настенный из гобелена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настенный из гобелена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настенный из гобелена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настенный из гобелена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настенный из гобелена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настенный из гобелена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настенный из гобелена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настенный из гобелена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настенный из гобелена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настенный из гобелена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настенный из гобелена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настенный из гобелена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настенный из гобелена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настенный из гобелена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большая про Эльфов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большая про Эльфов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Кованая подставка под книгу большую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Кованая подставка под книгу большую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разных размеров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разных размеров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разных размеров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разных размеров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разных размеров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разных размеров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разных размеров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разных размеров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разных размеров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разных размеров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разных размеров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разных размеров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разных размеров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разных размеров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разных размеров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разных размеров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разных размеров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разных размеров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разных размеров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разных размеров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разных размеров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разных размеров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разных размеров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разных размеров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Журнальный декоративный столик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Мольберт для картины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Мольберт для картины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светильники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светильники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светильники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светильники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светильники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светильники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светильники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светильники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светильники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светильники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светильники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237004000399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светильники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глобус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«Книга» в школе Эльфов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238200000027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238305000199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Подарочные коробки разных размеров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Древняя карта мира в комнате Санта Клауса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циферблата с крышей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Карта часового механизма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Камин Санта Клауса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Санта Клауса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чемодан антиквар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сундук антиквар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настенный антиквар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Радиоприемник антиквар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 «Ниагарский водопад»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Подиум с перилами для Санта Клауса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Объемная композиция «Аэростат Санты»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напольный из гобелена 1,0х6,0м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напольный из гобелена 1,0х6,0м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напольный из гобелена 1,0х6,0м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напольный из гобелена 1,0х6,0м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напольный из гобелена 1,0х6,0м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напольный из гобелена 1,0х6,0м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напольный из гобелена 1,0х6,0м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напольный из гобелена 1,0х6,0м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напольный из гобелена 1,0х6,0м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напольный из гобелена 1,0х6,0м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напольный из гобелена 1,0х6,0м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напольный из гобелена 1,0х6,0м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напольный из гобелена 1,0х6,0м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напольный из гобелена 1,0х6,0м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напольный из гобелена 1,0х6,0м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 Афиша с картой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Трон Снежной Королевы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Искусственная ель тип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Искусственная ель тип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Искусственная ель тип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Искусственная ель тип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Искусственная ель тип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 искусственная 4 м тип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Декоративный стол-домик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Декоративный стол-домик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Декоративный стол-домик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Декоративный стол-домик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Стойка-ресепшн на входе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238305000299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Печатная художественная продукция (книги и т.п.)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поделок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поделок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поделок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Лавки столов для поделок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Лавки столов для поделок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Лавки столов для поделок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Лавки столов для поделок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Лавки столов для поделок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Лавки столов для поделок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Шкафы для сувениров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Шкафы для сувениров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Шкафы для сувениров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Шкафы для сувениров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Ячейки для пожеланий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Жбан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Скамейка для посетителей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Скамейка для посетителей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237003004399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Полозья нарт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Полозья нарт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Полозья нарт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 «Ветки с сосульками»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 «Ветки с сосульками»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 «Ветки с сосульками»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 «Ветки с сосульками»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 «Ветки с сосульками»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 «Ветки с сосульками»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 «Ветки с сосульками»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 «Ветки с сосульками»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 «Ветки с сосульками»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Ходули Санта Клауса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Ходули Санта Клауса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Ходули Санта Клауса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Ходули Санта Клауса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Ходули Санта Клауса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Ходули Санта Клауса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Ходули Санта Клауса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Ходули Санта Клауса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Экран-защита от маятника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в комнате Санта Клауса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237003004400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Кресло-качалка для эльфа учителя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237003004401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 полукруглая для родителей в школе эльфов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237003004402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пожеланий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237003004403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ящик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ящик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открыток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237002001303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открыток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237002001304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открыток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237002001305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открыток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237002001306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открыток, вращающийся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237002001307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открыток, вращающийся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237002001308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открыток, вращающийся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237002001309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237003004404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237003004405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 для пожертвований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006571**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 дезинфекции коньков, горнолыжных ботинок, ботинок для сноуборда и шлемов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раздевалки ЕvОlО U6659(с запирающимися ячейками в  кол-ве 15 шт)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раздевалки ЕvОlО U6659(с запирающимися ячейками в  кол-ве 15 шт)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раздевалки ЕvОlО U6659(с запирающимися ячейками в  кол-ве 15 шт)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раздевалки ЕvОlО U6659(с запирающимися ячейками в  кол-ве 15 шт)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раздевалки ЕvОlО U6659 (с запирающимися ячейками в кол-ве 20 шт)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раздевалки ЕvОlО U6659 (с запирающимися ячейками в кол-ве 20 шт)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раздевалки ЕvОlО U6659 (с запирающимися ячейками в кол-ве 20 шт)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настенные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настенные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настенные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настенные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настенные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коньков и роликов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коньков и роликов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коньков и роликов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коньков и роликов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237003003999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Коньки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Роликовые коньки в комплекте защитная экипировка: налокотники, наколенники, шлем, перчатки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СТ5214-01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Ск-336-003 (стойка)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Ск-336-003 (стойка)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Ск-336-003 (стойка)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Ск-336-003 (стойка)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006572**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Лыжи (пара) в комплекте: лыжные палки (пара), ботинки (пара)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Скейтборд в комплекте: налокотники, наколенники, шлем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 дезинфекции коньков, горнолыжных ботинок, ботинок для сноуборда и шлемов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для дезинфекции коньков, горнолыжных ботинок, ботинок для сноуборда и шлемов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Односторонняя сушилка на 15 пар обуви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Односторонняя сушилка на 15 пар обуви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Односторонняя сушилка на 15 пар обуви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Односторонняя сушилка на 15 пар обуви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раздевалки ЕvОlО U6659 (с запирающимися ячейками в количестве 15 шт)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раздевалки ЕvОlО U6659 (с запирающимися ячейками в количестве 15 шт)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раздевалки ЕvОlО U6659 (с запирающимися ячейками в количестве 15 шт)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раздевалки ЕvОlО U6659 (с запирающимися ячейками в количестве 15 шт)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раздевалки ЕvОlО U6659 (с запирающимися ячейками в количестве 20 шт)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раздевалки ЕvОlО U6659 (с запирающимися ячейками в количестве 20 шт)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раздевалки ЕvОlО U6659 (с запирающимися ячейками в количестве 20 шт)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настенные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настенные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настенные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настенные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настенные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СТ5214-01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для хранения лыж и сноубордов SL-475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Ск-336-003 (стойка)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Ск-336-003 (стойка)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Ск-336-003 (стойка)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Ск-336-003 (стойка)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237003003891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006573**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настенные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детская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детская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детская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детская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детская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детская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детская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детская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детская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детская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детская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детская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детская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детская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детская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детская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детская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детская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детская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детская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взрослая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взрослая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взрослая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взрослая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взрослая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взрослая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взрослая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взрослая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взрослая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взрослая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взрослая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взрослая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взрослая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взрослая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взрослая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взрослая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взрослая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взрослая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взрослая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Ватрушка взрослая (для катания с горок)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спортивного инвентаря (мячей, волейбольных сеток)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006574**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Сетка волейбольная в комплекте со стойками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Сетка волейбольная в комплекте со стойками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для ватрушек, мячей в комплекте со шланжиком и иглой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006575**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СТ5214-01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складская 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складская 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складская 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складская 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складская 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складская 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для игры в бадминтон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237003004099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006576**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настенные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 передвижная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 передвижная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 передвижная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Спасательный круг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СТ5214-01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складская 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складская 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складская 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складская 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складская 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складская 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жилета безопасности ZТС-054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Шкафчик с замком ШК-5512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Шкафчик с замком ШК-5512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Шкафчик с замком ШК-5512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Шкафчик с замком ШК-5512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Шкафчик с замком ШК-5512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Шкафчик с замком ШК-5512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Шкафчик с замком ШК-5512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Шкафчик с замком ШК-5512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Шкафчик с замком ШК-5512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Шкафчик с замком ШК-5512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Шкафчик с замком ШК-5512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Шкафчик с замком ШК-5512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Шкафчик с замком ШК-5512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Шкафчик с замком ШК-5512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Шкафчик с замком ШК-5512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006578**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Скамья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настенные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237003003705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Верстак для мастерской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для заточки коньков со всеми аксессуарами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236002000125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для заклепки коньков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236002000126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Станок для нанесения парафина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236002000127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 инструментов для ремонта лыж и сноубордов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237001000022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СТ5214-01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лыж и сноубордов SL-475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лыж и сноубордов SL-475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лыж и сноубордов SL-475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лыж и сноубордов SL-475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для хранения лыж и сноубордов SL-475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хранения коньков и роликов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хранения коньков и роликов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хранения коньков и роликов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хранения коньков и роликов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складская 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237002001299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складская 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237002001300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складская 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237002001301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Конструкция складская 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237002001302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Шкафчик с замком ШК-5512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Шкафчик с замком ШК-5512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Шкафчик с замком ШК-5512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Шкафчик с замком ШК-5512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Шкафчик с замком ШК-5512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Шкафчик с замком ШК-5512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Шкафчик с замком ШК-5512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Шкафчик с замком ШК-5512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журнальный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двухстворчатый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двухстворчатый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006580**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Диспенсер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с креплением к стене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обеденный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обеденный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237003004194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Электрочайник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металлический каркас, ламинированная столешница ЛДСП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Микроволновая печь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237003004408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237003004409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Урна с педалью для открывания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006579**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Электросушилка для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Электросушилка для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Ограждение зоны для содержания оленей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Ограждение вольеров для собак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офисный для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двухстворчатый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офисное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Принтер, копир, сканер формат А4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Принтер, копир, сканер формат А4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Принтер, копир, сканер формат А4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под телевизор (ЛДСП)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под телевизор (ЛДСП)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под телевизор (ЛДСП)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однотумбовый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006581**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офисный для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офисное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Принтер, копир, сканер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однотумбовый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237003003691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Электросушилка для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Электросушилка для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237003004406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237003004407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Урна с педалью для открывания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006582**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металлический каркас, ламинированная столешница ЛДСП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обеденный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Электрочайник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Диспенсер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Микроволновая печь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офисный для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офисный для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двухстворчатый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двухстворчатый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офисное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Принтер, копир, сканер формат А4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двухтумбовый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приставной для совещаний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с креплением к стене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Приставка DVD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металлический каркас, ламинированная столешница ЛДСП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обеденный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полумягкий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для одежды двухстворчатый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офисный для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Тумба под телевизор (ЛДСП)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Корзина для мусора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006583**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кофейный ЛДС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Урна с педалью для открывания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006584**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Диспенсер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238303000026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Видеоплеер SАМSUNG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для сувениров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для сувениров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для сувениров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для сувениров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для сувениров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для сувениров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для сувениров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для сувениров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под подарки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под подарки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под подарки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под подарки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под подарки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Подставка под подарки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Лавка деревянная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Лавка деревянная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Вешалка настенная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  деревянная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Кассовый аппарат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Принтер, копир, сканер формат А4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236006100453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офисное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237003004285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237003004410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Дозатор асептического мыла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237003004411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Электросушилка для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Электросушилка для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236009003050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237003004412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выдачи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237003004413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зона «Шаманская деревня» - Чум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зона «Шаманская деревня» - Чум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зона «Шаманская деревня» - Чум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Бубен Шаманский 800х500х500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Бубен Шаманский 800х500х500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Камни на стенах с резьбой шаманских мотивов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238305000399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Натуральная шкура северного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Полотно матовое, производство Бельгия (195 м2).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237004000264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Ограждение катка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под цирк Шапито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237004000442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скульптуры Эльфов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Нарты художественные класса «Люкс»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Нарты художественные класса «Люкс»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Нарты художественные класса «Люкс»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Указатели декоративные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Наружная вывеска с фирменным логотипом (арка)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Светильники декоративные уличные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Светильники декоративные уличные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Светильники декоративные уличные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Светильники декоративные уличные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Светильники декоративные уличные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Светильники декоративные уличные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Светильники декоративные уличные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Светильники декоративные уличные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Светильники декоративные уличные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Светильники декоративные уличные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Светильники декоративные уличные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Светильники декоративные уличные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237004000475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Рекламный билборд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Наружная вывеска с фирменным логотипом (арка)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238305000494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Опоры 10 метровые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Парковка для автомашин с асфальтобетонным покрытием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кв.м.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233001000390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ресторана с обеденным залом на 50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232101000144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офиса Санта Клауса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пункта проката тип 1  (33 кв.м)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пункта проката тип 1, 36,4 кв.м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пункта проката тип 1, 36,5 кв.м.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пункта проката тип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43154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пункта проката, ремонта инвентаря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служебное в зоне пункта проката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служебное в зоне вольеров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входной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входной группы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почты Санта Клауса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сувенирная лавка «Фабрика подарков»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ледового театра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232101000157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43150</w:t>
            </w:r>
          </w:p>
        </w:tc>
      </w:tr>
      <w:tr>
        <w:trPr>
          <w:trHeight w:val="8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имущества, передаваемого с баланса ГУ «Государственный национальный природный парк «Бурабай»                                        Управления Делами Президента Республики Казахстан»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Визит-центра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0001010160 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Вольеры Музей природы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0001011109 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Ограждения Музей природы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0001011110 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 общего пользования (туалет) Музей природы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0001011111 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Навозохранилище Музей природы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0001011112 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Ограждение Визит-центра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0001011113 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Резервуары топлива Визит-центра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0001011160 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Тротуары Визит-центра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0001011170 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Вольер для животных маралов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0001011601 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Загон для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0001011982 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электроснабжения КЛ-0,4 кВ «Визит-Центр»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0001012106 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Теплоснабжение Визит-центра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0001012160 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Визит-центра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0001012161 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Канализация Визит-центра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0001012162 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Наружное освещение Визит-центра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0001012163 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 ТМ250-10/0,4 «Визит-Центр»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0001013010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 ТМ250-10/0,4 «Визит-Центр»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0001013025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Линейная панель распределительных щитов типа ЩО70-1-01 «Визит-Центр»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0001013027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Линейная панель распределительных щитов типа ЩО70-1-01 «Визит-Центр»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0001013034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Спутниковая антенна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0001013120 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Телефонизация Визит-центра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0001013171 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Газонокосилка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0001013176 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V 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0001013262 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четырехдверный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0001013445 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«STINOL»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0001013603 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 морозильная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0001013726 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Воздуходувка-опрыскиватель АМ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0001013810 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Кусторез FS450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0001013823 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«Бирюса»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0001013828 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Плазменный телевизор LG 42 PC 5 RV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0001013841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Плазменный телевизор LG 42 PC 5 RV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0001013844 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Мультимедийный проектор Toshiba TDP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0001013848 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LG 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0001013857 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 на треноге Redleaf SAM-1105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0001013868 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Звуковое оборудование 5Х1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0001013870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Звуковое оборудование 5Х1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0001013871 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Часы для бильярда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0010130206 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Система видеонаблюдения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0010130209 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Шлагбаум автомат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0010130210 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Насосная станция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0001013622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Насосная станция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0001013625 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Бензопила полупрофессиональная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0001013952 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Электросушитель для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0010130295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Электросушитель для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0010130296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Электросушитель для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0010130297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Электросушитель для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0010130298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Электросушитель для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0010130299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Электросушитель для рук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0010130300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Газонокосилка бензиновая самоходная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GLMS-18A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0010130301 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Вибрационный водяной насос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0010130303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Вибрационный водяной насос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0010130304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 камера VGA-211-PTSWF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210910100001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 ЕС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214810100001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 ЕС 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214810100002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Микрофон с держателем SHURE BG 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0001013063 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Видеокамера Panasonic SDR-H21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0001013064 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Видеокамера Sony DCR-DVD508E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0001013065 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 530 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0001016239 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Сейф шкаф DIPLOMAT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0001016264 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0001016380 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Спич трибуна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0001016436 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Спич трибуна большая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0001016437 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металлический сборо-разборный 8 полок, 1050х850х2000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0010160176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металлический сборо-разборный 8 полок, 1050х850х2000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0010160177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металлический сборо-разборный 8 полок, 1050х850х2000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0010160178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металлический сборо-разборный 8 полок, 1050х850х2000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0010160179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Стеллаж металлический сборо-разборный 8 полок, 1050х850х2000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0010160180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 из цветов искусственной флоры в вазоне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 из цветов искусственной флоры в вазоне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 из цветов искусственной флоры в вазоне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 из цветов искусственной флоры в вазоне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 из цветов искусственной флоры в вазоне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 из цветов искусственной флоры в вазоне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 из цветов искусственной флоры в вазоне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 из цветов искусственной флоры в вазоне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«Триплекс»)  Р40*60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«Триплекс»)  Р40*60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«Триплекс»)  Р40*60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«Триплекс»)  Р40*60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«Триплекс»)  Р40*60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«Триплекс»)  Р40*60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«Триплекс»)  Р40*60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«Триплекс»)  Р40*60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«Триплекс»)  Р40*60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«Триплекс»)  Р40*60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«Триплекс»)  Р40*60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«Триплекс»)  Р40*60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«Триплекс»)  Р40*60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«Триплекс»)  Р40*60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«Триплекс»)  Р40*60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«Триплекс»)  Р40*60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«Триплекс»)  Р40*60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«Триплекс»)  Р40*60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«Триплекс»)  Р40*60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«Триплекс»)  Р40*60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«Триплекс»)  Р40*60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«Триплекс»)  Р40*60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«Триплекс»)  Р40*60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«Триплекс»)  Р40*60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«Триплекс»)  Р40*60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«Триплекс»)  Р40*60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 «Триплекс»)  Р60*80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 «Триплекс»)  Р60*80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 «Триплекс»)  Р60*80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 «Триплекс»)  Р60*80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 «Триплекс»)  Р60*80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 «Триплекс»)  Р60*80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 «Триплекс»)  Р60*80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 «Триплекс»)  Р60*80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0010160599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 «Триплекс»)  Р60*80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 «Триплекс»)  Р60*80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 «Триплекс»)  Р60*80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 «Триплекс»)  Р60*80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 «Триплекс»)  Р60*80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Картина (стекло  «Триплекс»)  Р60*80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(кожаный, деревянный каркас, черный)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(кожаный, деревянный каркас, черный)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(кожаный, деревянный каркас, черный)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(кожаный, деревянный каркас, черный)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(кожаный, деревянный каркас, черный)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(кожаный, деревянный каркас, черный)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(кожаный, деревянный каркас, черный)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(кожаный, деревянный каркас, черный)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0001016184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0001016193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0001016197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0001016199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Витрина-стеллаж с освещением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ГНПП «Бурабай»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0001016215 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Боровской курортной зоны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0001016216 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стенды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Театральные кресла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0001016244 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для президиума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0001016245 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лавочки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лавочки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лавочки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лавочки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лавочки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лавочки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лавочки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лавочки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Декоративные лавочки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0001016255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0001016300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парт-флекс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парт-флекс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парт-флекс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парт-флекс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парт-флекс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парт-флекс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парт-флекс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парт-флекс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парт-флекс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 парт-флекс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0001016374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Консоль с зеркалом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0001016412 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Консоль с зеркалом со стеклом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0001016413 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3,5 х 27,8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0001016435 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для цветов квадратные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для цветов квадратные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для цветов квадратные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Ящики для цветов квадратные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0001016441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0001016445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0001016446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0001016447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0001016454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0001016457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0001016458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0001016459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0001016460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0001016461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0001016467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0001016470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0001016473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0001016474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0001016476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0001016477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круглый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0001016455 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Столик alluminio/ciliegio 0/152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0001016483 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1,9*6,5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Ковер 1,9*6,5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Тележка для уборки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0001016500 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 для варки кофе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0001016503 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Журнальный столик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0001016506 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в зале совместных заседаний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в зале совместных заседаний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в зале совместных заседаний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в зале совместных заседаний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0010160609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в зале совместных заседаний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в зале совместных заседаний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в зале совместных заседаний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в зале совместных заседаний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в зале совместных заседаний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в зале совместных заседаний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в зале совместных заседаний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в зале совместных заседаний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в зале совместных заседаний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в зале совместных заседаний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в зале совместных заседаний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в зале совместных заседаний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в зале совместных заседаний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в зале совместных заседаний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в зале совместных заседаний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в зале совместных заседаний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0010160625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 для символики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0001016762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 для символики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0001016763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Рама для символики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0001016764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Огнетушитель ОП-10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0010160811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Огнетушитель ОП-10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0010160812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Огнетушитель ОП-10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0010160813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Огнетушитель ОП-10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0010160814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Огнетушитель ОП-10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0010160815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Огнетушитель ОП-10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0010160816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Огнетушитель ОП-10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0010160817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Огнетушитель ОП-10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0010160818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Визит-центра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0001019004 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 (очистка дна существующего пруда)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0001019003 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Малые архитектурные формы Визит-центра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0001019005 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архар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0001019064 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атайка (Пеганка)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атайка (Пеганка)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0001019066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баклан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0001019067 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Архитектурно-мемориальный комплекс «Поляна Абылай-хана»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0001011025 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белая куропатка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0001019069 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белоголовый сип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0001019070 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белоголовая казарка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белоголовая казарка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белоголовая казарка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0001019073 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бивень мамонта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0001019074 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болотная 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0001019075 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Малые архитектурные формы прогулочной дорожки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0001019006 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большой кроншнеп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0001019077 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сети освещения прогулочной дорожки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0001012165 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Обзорная площадка «Ботагоз»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0001011116 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большой подорлик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0001019078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большой подорлик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0001019079 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вальшнеп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0001019082 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волк с волчицей и волчонком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0001019083 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волк с косулей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0001019084 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семейство воробьиных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семейство воробьиных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семейство воробьиных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семейство воробьиных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0001019088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семейство воробьиных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0001019089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семейство воробьиных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0001019090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семейство воробьиных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0001019091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семейство воробьиных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0001019092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ворон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0001019093 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глухарь с самкой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глухарь с самкой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0001019095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голова архара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0001019096 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Обзорная площадка «Найза»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0001011118 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голова косули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0001019098 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голова лося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0001019099 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голова оленя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0001019100 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голубая чернеть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0001019101 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горный гусь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0001019102 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грач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0001019103 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Обзорная площадка «Шанырак»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0001011115 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гусь серый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0001019105 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дербник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0001019106 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длинноносый крохаль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0001019107 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дрофа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0001019108 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дубровник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0001019109 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дятел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0001019110 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журавль красавка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0001019111 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змееяд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0001019112 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кабан дикий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кабан дикий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кабан дикий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камышница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0001019116 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канюк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0001019117 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кеклик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0001019118 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козерог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0001019119 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косуля сибирская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0001019120 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красноносый нурок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крачка речная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крачка речная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крачка речная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кречетка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0001019125 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кроншнет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0001019126 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 отдыха «Солнечные часы»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0001011117 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крохоль большой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0001019128 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кряква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0001019129 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кряква селезень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0001019130 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кудрявый пеликан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0001019131 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кукушка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0001019132 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кулик сорока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0001019133 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Чучело: лебедь шипун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0001019134 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Освещенная прогулочная дорожка в прибрежной зоне озера Боровое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0001011114 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лунь болотный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0001019136 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лунь луговой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лунь степной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0001019138 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луток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0001019139 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лысуха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0001019140 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медведь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0001019141 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межняк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0001019142 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морская чернеть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0001019143 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морянка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0001019144 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мохноногий сыч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0001019145 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муфлон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0001019146 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овсянка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0001019147 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огарь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0001019148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огарь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0001019149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орел степной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0001019150 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орлан белохвост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0001019151 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осоед европейский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0001019152 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Внутриплощадочные сети водопровода поляны «Абылайхана»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0001012003 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павлин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0001019154 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пискулька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0001019155 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Внутриплощадочные сети канализации поляны «Абылайхана»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0001012004 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розовый скворец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0001019158 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рысь с зайцем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0001019159 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Внутриплощадочные сети электроснабжения 0,4 кВ поляны «Абылайхана»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0001012002 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рябчик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0001019161 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савка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0001019162 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сайгак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0001019163 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свиязь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0001019164 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синица (ремесы)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0001019165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синица (ремесы)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0001019166 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снегирь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0001019167 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сойка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0001019169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сокол сапсан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0001019170 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сорока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0001019171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сорока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0001019172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стрепет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0001019173 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сурок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0001019174 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Газонокосилка бензиновая самоходная GLMS-18A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0010130302 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турпан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0001019176 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турухтан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0001019177 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удод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0001019178 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утка серая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0001019179 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ушастая сова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0001019180 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фазан самка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фазан самец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фазан самец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филин с зайцем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0001019184 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фламинго розовый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0001019185 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хорек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0001019186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хорек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0001019187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хохлатая чернеть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0001019188 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цапля белая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0001019189 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цапля рыжая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0001019190 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цапля серая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0001019191 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чеглок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0001019192 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чеграва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0001019193 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черноголовый хохотун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0001019194 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чернозобая гагара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0001019195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чернозобая гагара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0001019196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черный дятел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0001019197 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черный жаворонок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0001019198 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чибис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0001019199 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чучело лани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0001019200 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шилоклюква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0001019201 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шилохвость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0001019202 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широконоска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широконоска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ястреб стервятник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0001019205 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семейство ястребинные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семейство ястребинные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семейство ястребинные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Коллекция насекомых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0001019209 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Комнатные растения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0001019210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Комнатные растения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0001019211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Комнатные растения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0001019212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Комнатные растения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Комнатные растения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0001019214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Комнатные растения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0001019215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Комнатные растения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0001019216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Комнатные растения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Комнатные растения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0001019218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Комнатные растения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0001019219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Комнатные растения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0001019220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Комнатные растения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0001019221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Комнатные растения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Комнатные растения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0001019223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Комнатные растения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0001019224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Комнатные растения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0001019225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Комнатные растения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Комнатные растения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Комнатные растения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Комнатные растения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0001019229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Комнатные растения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Комнатные растения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Комнатные растения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Комнатные растения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0001019233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Комнатные растения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Комнатные растения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0001019235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Комнатные растения в ассортименте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0001019236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колонны к флагштоку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0001019237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колонны к флагштоку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0001019238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колонны к флагштоку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0001019239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 колонны к флагштоку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0001019240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Фауна Боровое из дерева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0001019241 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 Toyota Hiace (15 мест) C 654 ZD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0001015122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6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по художественно-декоративным работам фасада здания «Панорама ставки Абылайхана»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0001011151 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ястреб тетеревятник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0001019175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дикобраз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0001019018 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Ұжик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0001019153 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карсак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0001019081 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Звуковое оборудование 5Х1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0001013872 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ласточка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0001019127 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лисица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0001019080 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«Кымызхана на 50 мест»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0001010126 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42089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рога архара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0001019097 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семейство барсуков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0001019068 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Семейство косуль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0001019076 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семейство лебедей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0001019135 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серощекая поганка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0001019156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серощекая поганка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0001019157 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Бензокусторез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0001013181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Бензокусторез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0001013182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для интернет-кафе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0001013351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для Интернет-кафе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0001013352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для Интернет-кафе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0001013353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для Интернет-кафе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0001013360 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для работников Визит-центра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0001013330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для работников Визит-центра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0001013331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 для работников Визит-центра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0001013332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Ноутбук-трансф. тип1 Dell Latude D620 DUD-RW(биометрический)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075610040050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Ноутбук-трансф. тип1 Dell Latude D620 DUD-RW(биометрический)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075610040068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Пила мощностью 2,0л.с., Длина шины от 35 до 40см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0010130307 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DJ PhotoColor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0001013062 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НР LJ 3015 all-in-one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029810030064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«HP»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0001013641 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0010161279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0010161280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0010161281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0010161282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Грабли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0010161283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Кабина для переодевания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Кабина для переодевания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Кабина для переодевания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0001016428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Кабина для переодевания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0001016430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Мобильная туалетная кабина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0001016422 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Палатка Вахвача (600х240х190мм) 4000 мм рт 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0001016275 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 (мягкая, материал гобелен, 2м дл)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0001016100 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Уголок отд. (диван, 2 кресла, ж/ст минибар)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Уголок отд. (диван, 2 кресла, ж/ст минибар)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Уголок отд. (диван, 2 кресла, ж/ст минибар)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0001016103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Уголок отд. (диван, 2 кресла, ж/ст минибар)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0001016104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Уголок отд. (диван, 2 кресла, ж/ст минибар)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0001016105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Уголок отд. (диван, 2 кресла, ж/ст минибар)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0001016106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Уголок отд. (диван, 2 кресла, ж/ст минибар)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0001016107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Уголок отд. (диван, 2 кресла, ж/ст минибар)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0001016108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филин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0001019104 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Чучело: цесарка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0001019160 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музея «Абылайхана» с магазином сувениров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0001010127 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42089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общественного туалета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0001010128 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42089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восточных - миниатюрах каз., русс. и англ/яз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0001018026 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восточных - миниатюрах каз., русс. и англ/яз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0001018027 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восточных - миниатюрах каз., русс. и англ/яз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0001018028 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восточных - миниатюрах каз., русс. и англ/яз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0001018029 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восточных - миниатюрах каз., русс. и англ/яз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0001018030 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китайских источниках Том-1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0001018001 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китайских источниках Том-1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0001018002 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китайских источниках Том-1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0001018003 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китайских источниках Том-1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0001018004 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китайских источниках Том-1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0001018005 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китайских источниках Том-2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0001018006 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китайских источниках Том-2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0001018007 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китайских источниках Том-2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0001018008 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китайских источниках Том-2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0001018009 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китайских источниках Том-2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0001018010 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китайских источниках Том-3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0001018011 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китайских источниках Том-3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0001018012 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китайских источниках Том-3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0001018013 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китайских источниках Том-3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0001018014 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китайских источниках Том-3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0001018015 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китайских источниках Том-4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0001018016 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китайских источниках Том-4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0001018017 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китайских источниках Том-4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0001018018 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китайских источниках Том-4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0001018019 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китайских источниках Том-4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0001018020 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китайских источниках Том-5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0001018021 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китайских источниках Том-5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0001018022 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китайских источниках Том-5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0001018023 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китайских источниках Том-5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0001018024 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5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История Казахстана в китайских источниках Том-5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0001018025 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 мен Цин патшалығының сауда қатынастары туралы Қытай мұрағат құжаттары 1-том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0001018031 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 мен Цин патшалығының сауда қатынастары туралы Қытай мұрағат құжаттары 1-том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0001018032 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 мен Цин патшалығының сауда қатынастары туралы Қытай мұрағат құжаттары 1-том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0001018033 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 мен Цин патшалығының сауда қатынастары туралы Қытай мұрағат құжаттары 1-том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0001018034 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 мен Цин патшалығының сауда қатынастары туралы Қытай мұрағат құжаттары 1-том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0001018035 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 мен Цин патшалығының саяси-дипломатиялық қатынас-ы тур-ы Қытай мұрағат құжаттары 1-том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0001018036 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 мен Цин патшалығының саяси-дипломатиялық қатынас-ы тур-ы Қытай мұрағат құжаттары 1-том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0001018037 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 мен Цин патшалығының саяси-дипломатиялық қатынас-ы тур-ы Қытай мұрағат құжаттары 1-том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0001018038 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 мен Цин патшалығының саяси-дипломатиялық қатынас-ы тур-ы Қытай мұрағат құжаттары 1-том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0001018039 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хандығы мен Цин патшалығының саяси-дипломатиялық қатынас-ы тур-ы Қытай мұрағат құжаттары 1-том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0001018040 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Лопата штыковая с черенком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0001016655 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Лопата штыковая с черенком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0001016656 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Малые архитектурные формы  поляны «Абылайхана»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0001019008 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Многонасосная установка повышения давления   hydro-PC-S2CR45-2 «GRUNDFOS» поляны «Абылайхана»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0001011002 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Наружные сети электроснабжения 10 кВ с трансформаторной подстанцией поляны «Абылайхана»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0001012001 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3ХRm 1.5/20-0.55 с пультом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0002360041 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Насосная станция на водозаборной скважине поляны «Абылайхана»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0001011003 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Ноутбук-трансф. тип1 Dell Latude D620 DUD-RW(биометрический)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075610040051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Огнетушитель ОП-10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0010160870 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Огнетушитель ОП-10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0010160871 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Огнетушитель ОП-10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0010160872 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Озеленительные насаждения поляны «Абылайхана»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0001019007 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Плазменный телевизор LG 42 PC 5 RV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0001013842 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Покрытие площадок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0001011037 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Проезды, тротуары, площадка  поляны «Абылайхана»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0001011006 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 для воды  поляны «Абылайхана»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0001011004 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стелы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0001010125 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Септик  поляны «Абылайхана»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0001011005 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Сооружение водонапорной насосной станции поляны «Абылайхана»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0001011001 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42089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рабочий с подвесной тумбой 1300х630х750 мм, С 01-16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0010160199 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310х290х760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0010160047 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310х290х760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0010160048 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310х290х760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0010160049 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310х290х760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0010160050 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модель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0010160054 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модель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0010160115 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модель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0010160116 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модель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0010160117 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модель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0010160118 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Стул модель 220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0010160119  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имущества, передаваемого с баланса РГП «Автохозяйство Управления Делами Президента Республики Казахстан»</w:t>
            </w:r>
          </w:p>
        </w:tc>
      </w:tr>
      <w:tr>
        <w:trPr>
          <w:trHeight w:val="129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Toyota Hiace 2,7(ДХ) двигатель 2TR8271214 шасси JTFSX23P906085515      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70010826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Toyota Hiace 2,7(ДХ) двигатель 2TR8271469 шасси JTFSX23P406085874      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70010827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4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Toyota Hiace 2,7МТ двигатель 2TR8084378 кузов JTFSX23P806025788     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70010813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Toyota Camry 2,4МТ двигатель 2AZ2824300 кузов JTNBE40K403139139     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70023743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Автомашина Toyota Land Cruiser 200 двигатель 2UZ1291345 кузов JTMHT05JX04018932  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70023117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имущества, передаваемого с баланса РГП «Дирекция государственных резиденций «Управления Делами Президента Республики Казахстан»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Навес Делюкс шатер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C00005634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Напольная система (пол деревянный) Шапито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C00005885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Папки для меню с логотипом комплекса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C0000002847**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Скатерти для столов, 100*100 см.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C0000002848**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Скатерти для столов, 120*170 см.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C0000002849**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Тканевые салфетки с логотипом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C0000002850**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Кольцо для салфеток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C0000002851**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Подносы официантов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C0000002852**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Подносы раздаточные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C0000002853**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Стаканы для напитков набор 6 шт. (хрусталь) 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C0000002854**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Стаканы для напитков набор 6 шт.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C0000002855**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Кувшин для напитков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C0000002856**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Бокал для вина 6 шт. (хрусталь)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C0000002857**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Бокал для шампанского 6 шт. (хрусталь)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C0000002858**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Рюмка для водки 6 шт. (хрусталь)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C0000002859**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Бокал для виски 6 шт. (хрусталь)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C0000002860**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Бокал для мартини  6 шт. (хрусталь)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C0000002861**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Подставки для вин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C0000002862**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Ведерко для льда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C0000002863**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Салфетница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C0000002864**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Салфетки бумажные (пачка)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C0000002865**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для специи (деревянный)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C0000002866**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Хлебница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C0000002867**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Тарелка пирожковая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C0000002868**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Тарелка пирожковая 25 см.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C0000002869**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Тарелка подставочная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C0000002870**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Тарелка глубокая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C0000002871**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Салатницы фарфоровые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C0000002872**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Блюдо фарфоровое овальное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C0000002873**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Блюдо фарфоровое круглое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C0000002874**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Чайная пара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C0000002875**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Кофейная пара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C0000002876**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Молочник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C0000002877**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Чайники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C0000002878**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Чашки пластиковые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C0000002879**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Чашки стеклянные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C0000002880**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Кейс на 12 персон, 86 предметов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C0000002882**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Керамические горшочки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C0000002883**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Кастрюля  чугунная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C0000002884**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Кастрюля эмалированная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C0000002885**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Кастрюли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C0000002886**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Сковородки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C0000002887**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Ковш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C0000002888**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Шумовка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C0000002889**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Половник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C0000002890**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Разделочная доска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C0000002891**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C0000002892**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Чайник (металлический)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C0000002893**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C0000002894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Чайник электрический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C0000002895**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Праздничная коллекция (чайная пара, сахарница)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C0000002896**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Ножи столовые разные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C0000002897**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Кофеварка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C0000002898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Ведро эмалированные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C0000002899**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Ведро пластмассовое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C0000002900**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Пароварка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C0000002901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Печь микроволновая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область, Бурабайский район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C0000002902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единица измерения, в комплектах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указаны номенклатурные номера товарно-материальных ценностей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марта 2015 года № 105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 решения 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1996 года № 1455 «Вопросы Управления делами Президента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Комитету государственного имущества и приватизации Министерства финансов Республики Казахстан передать Управлению Делами Президента Республики Казахстан государственные пакеты акций, государственную долю участия и делегировать права владения, пользования и управления государственными пакетами акций акционерных обществ, государственной долей участия в товариществе с ограниченной ответственностью с государственным участием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акционерных обществ, товариществ с ограниченной ответственностью, права владения, пользования и управления государственными пакетами акций, государственной долей участия которых делегируется Управлению Делами Президента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«ТОО «Бурабай даму».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«О видах государственной собственности на государственные пакеты акций и государственные доли участия в организациях» (САПП Республики Казахстан, 1999 г., № 13, ст. 124):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которых остаются в республиканской собственности,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«Акмолинская область» дополнить строкой, порядковый номер 13-11,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«13-11. ТОО «Бурабай даму».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«О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 «Управлению делами Президента Республики Казахстан» дополнить строкой, порядковый номер 238-13,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«238-13. ТОО «Бурабай даму».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