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37fa7" w14:textId="ea37f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23 ноября 2012 года № 1483 "Об утверждении Правил представления государственными органами Республики Казахстан сведений из собственных информационных систем и ресурсов по запросу уполномоченного органа по финансовому мониторингу"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февраля 2015 года № 95. Утратило силу постановлением Правительства Республики Казахстан от 14 апреля 2022 года № 223.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14.04.2022 </w:t>
      </w:r>
      <w:r>
        <w:rPr>
          <w:rFonts w:ascii="Times New Roman"/>
          <w:b w:val="false"/>
          <w:i w:val="false"/>
          <w:color w:val="ff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ноября 2012 года № 1483 "Об утверждении Правил представления государственными органами Республики Казахстан сведений из собственных информационных систем и ресурсов по запросу уполномоченного органа по финансовому мониторингу" (САПП Республики Казахстан, 2012 г., № 80, ст. 1190)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18 Закона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:";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государственными органами Республики Казахстан сведений из собственных информационных систем и ресурсов по запросу уполномоченного органа по финансовому мониторингу,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представления государственными органами Республики Казахстан сведений из собственных информационных систем и ресурсов по запросу уполномоченного органа по финансовому мониторингу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18 Закона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 и определяют порядок представления государственными органами Республики Казахстан сведений из собственных информационных систем и ресурсов в Комитет по финансовому мониторингу Министерства финансов Республики Казахстан (далее – Комитет) в целях противодействия легализации (отмыванию) доходов, полученных преступным путем, и финансированию терроризма.".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