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2be7" w14:textId="5532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29 ноября 2011 года № 187 "О создании специальной экономической зоны "Хоргос - Восточные ворота"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2015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29 ноября 2011 года № 187 «О создании специальной экономической зоны «Хоргос – Восточные ворота».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29 ноября 2011 года № 187 «О создании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зоны «Хоргос – Восточные ворота»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2011 года № 187 «О создании специальной экономической зоны «Хоргос – Восточные ворота» (САПП Республики Казахстан, 2012 г., № 4, ст. 74)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Положении о специальной экономической зоне «Хоргос – Восточные ворота»,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Специальная экономическая зона «Хоргос – Восточные ворота» (далее – СЭЗ) расположена на территории Алматинской области в границах согласно прилагаемому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СЭЗ является логистической специальной экономической зоной.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4591,5 гектаров и является неотъемлемой частью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строительство в соответствии с проектно-сметной документацией складских и административных зданий.»;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приложение к указанному Положению изложить в новой редакции согласно приложению к настоящему Указу.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  »   2015 года 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специальной экономической зоне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«Хоргос – Восточные ворота»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специальной экономической зоны «Хоргос – Восточные ворота»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169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8860"/>
        <w:gridCol w:w="3104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основных зон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Транспортно-логистический комплекс «Сухой порт»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294,00</w:t>
            </w:r>
          </w:p>
        </w:tc>
      </w:tr>
      <w:tr>
        <w:trPr>
          <w:trHeight w:val="4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Логистическая зона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189,40</w:t>
            </w:r>
          </w:p>
        </w:tc>
      </w:tr>
      <w:tr>
        <w:trPr>
          <w:trHeight w:val="40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Индустриальная зона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230,40</w:t>
            </w:r>
          </w:p>
        </w:tc>
      </w:tr>
      <w:tr>
        <w:trPr>
          <w:trHeight w:val="40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Резервная территория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3 877,70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