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093a" w14:textId="3660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октября 2014 года № 1060 "Об утверждении перечня и критериев отнесения концессионных проектов к категории особой значимости"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2015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«Об утверждении перечня и критериев отнесения концессионных проектов к категории особой значимости» (САПП Республики Казахстан, 2014 г., № 61, ст. 569)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концессионных проектов особой значимости»;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