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e3bd" w14:textId="f67e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2015 года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марта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5, "Министерство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числе:" цифры "2796" заменить цифрами "2762".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марта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