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0b7" w14:textId="4ca0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2015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2015 года № 60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2011 года № 1625 «О внесении изменения в постановление Правительства Республики Казахстан от 17 мая 2011 года № 530 «О приравнивании должностных лиц, направленных на работу в международные  организации от Республики Казахстан, ранее занимавших должности  персонала дипломатической службы, к персоналу загранучреждения Республики Казахстан в соответствующем иностранном государстве».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723 «О внесении изменений и дополнения в постановление Правительства Республики Казахстан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1647 «О внесении изменений и дополнений в постановление Правительства Республики Казахстан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2013 года № 482 «О внесении изменения в постановление Правительства Республики Казахстан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 июля 2013 года № 683 «О внесении изменений и дополнений в постановления Правительства Республики Казахстан от 3 мая 2011 года № 474 «Об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службы» и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 (САПП Республики Казахстан, 2013 г., № 40, ст. 589).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2014 года № 375 «О внесении изменения и дополнения в постановление Правительства Республики Казахстан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