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7c8a" w14:textId="f807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законодательства о реабилитации и банкротстве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 октября 2015 года № 5. Утратило силу нормативным постановлением Верховного Суда Республики Казахстан от 2 ноября 2023 года № 2.</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02.11.2023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Изучив практику применения судами законодательства о процедурах реабилитации и банкротства и в целях единообразного применения норм действующего законодательства о реабилитации и банкротстве, пленарное заседание Верховного суда Республики Казахстан</w:t>
      </w:r>
    </w:p>
    <w:p>
      <w:pPr>
        <w:spacing w:after="0"/>
        <w:ind w:left="0"/>
        <w:jc w:val="both"/>
      </w:pPr>
      <w:r>
        <w:rPr>
          <w:rFonts w:ascii="Times New Roman"/>
          <w:b w:val="false"/>
          <w:i w:val="false"/>
          <w:color w:val="000000"/>
          <w:sz w:val="28"/>
        </w:rPr>
        <w:t>
      постановляет:</w:t>
      </w:r>
    </w:p>
    <w:bookmarkStart w:name="z1" w:id="0"/>
    <w:p>
      <w:pPr>
        <w:spacing w:after="0"/>
        <w:ind w:left="0"/>
        <w:jc w:val="both"/>
      </w:pPr>
      <w:r>
        <w:rPr>
          <w:rFonts w:ascii="Times New Roman"/>
          <w:b w:val="false"/>
          <w:i w:val="false"/>
          <w:color w:val="000000"/>
          <w:sz w:val="28"/>
        </w:rPr>
        <w:t xml:space="preserve">
      1. Законодательство Республики Казахстан о процедурах реабилитации и банкротства основывается на Конституции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(далее – ГК),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(далее – ГПК),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 (далее – Предпринимательский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марта 2014 года № 176–V "О реабилитации и банкротстве" (далее – Закон "О реабилитации и банкротстве"), иных законов и нормативных правовых актов, устанавливающих особенности применения процедур реабилитации и банкротства в отношении отдельных хозяйствующих субъектов.</w:t>
      </w:r>
    </w:p>
    <w:bookmarkEnd w:id="0"/>
    <w:p>
      <w:pPr>
        <w:spacing w:after="0"/>
        <w:ind w:left="0"/>
        <w:jc w:val="both"/>
      </w:pPr>
      <w:r>
        <w:rPr>
          <w:rFonts w:ascii="Times New Roman"/>
          <w:b w:val="false"/>
          <w:i w:val="false"/>
          <w:color w:val="000000"/>
          <w:sz w:val="28"/>
        </w:rPr>
        <w:t>
      В соответствии с</w:t>
      </w:r>
      <w:r>
        <w:rPr>
          <w:rFonts w:ascii="Times New Roman"/>
          <w:b w:val="false"/>
          <w:i w:val="false"/>
          <w:color w:val="000000"/>
          <w:sz w:val="28"/>
        </w:rPr>
        <w:t xml:space="preserve"> пунктом 2</w:t>
      </w:r>
      <w:r>
        <w:rPr>
          <w:rFonts w:ascii="Times New Roman"/>
          <w:b w:val="false"/>
          <w:i w:val="false"/>
          <w:color w:val="000000"/>
          <w:sz w:val="28"/>
        </w:rPr>
        <w:t xml:space="preserve"> статьи 2 Закона "О реабилитации и банкротстве", если международным договором, ратифицированным Республикой Казахстан, установлены иные правила, чем те, которые предусмотрены Законом, то применяются правила международного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Дела о банкротстве, реабилитации, ускоренной реабилитации и об урегулировании неплатежеспособности, а также дела по привлечению к субсидиарной ответственности должностных лиц (должника) рассматриваются судами по общим правилам гражданского судопроизводства с особенностями, установленными</w:t>
      </w:r>
      <w:r>
        <w:rPr>
          <w:rFonts w:ascii="Times New Roman"/>
          <w:b w:val="false"/>
          <w:i w:val="false"/>
          <w:color w:val="000000"/>
          <w:sz w:val="28"/>
        </w:rPr>
        <w:t xml:space="preserve"> Законом</w:t>
      </w:r>
      <w:r>
        <w:rPr>
          <w:rFonts w:ascii="Times New Roman"/>
          <w:b w:val="false"/>
          <w:i w:val="false"/>
          <w:color w:val="000000"/>
          <w:sz w:val="28"/>
        </w:rPr>
        <w:t xml:space="preserve"> "О реабилитации и банкротстве".</w:t>
      </w:r>
    </w:p>
    <w:bookmarkEnd w:id="1"/>
    <w:p>
      <w:pPr>
        <w:spacing w:after="0"/>
        <w:ind w:left="0"/>
        <w:jc w:val="both"/>
      </w:pPr>
      <w:r>
        <w:rPr>
          <w:rFonts w:ascii="Times New Roman"/>
          <w:b w:val="false"/>
          <w:i w:val="false"/>
          <w:color w:val="000000"/>
          <w:sz w:val="28"/>
        </w:rPr>
        <w:t>
      Дела указанной категории подсудны специализированным межрайонным экономическим судам областей, городов Алматы и Астаны и рассмотрению в порядке заочного производства не подлежат.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Согласно</w:t>
      </w:r>
      <w:r>
        <w:rPr>
          <w:rFonts w:ascii="Times New Roman"/>
          <w:b w:val="false"/>
          <w:i w:val="false"/>
          <w:color w:val="000000"/>
          <w:sz w:val="28"/>
        </w:rPr>
        <w:t xml:space="preserve"> статье 3</w:t>
      </w:r>
      <w:r>
        <w:rPr>
          <w:rFonts w:ascii="Times New Roman"/>
          <w:b w:val="false"/>
          <w:i w:val="false"/>
          <w:color w:val="000000"/>
          <w:sz w:val="28"/>
        </w:rPr>
        <w:t xml:space="preserve"> Закона "О реабилитации и банкротстве" особенности применения процедур банкротства в отношении отдельных хозяйствующих субъектов в зависимости от их правового статуса и направления деятельности могут быть установлены законодательством Республики Казахстан.</w:t>
      </w:r>
    </w:p>
    <w:bookmarkEnd w:id="2"/>
    <w:p>
      <w:pPr>
        <w:spacing w:after="0"/>
        <w:ind w:left="0"/>
        <w:jc w:val="both"/>
      </w:pPr>
      <w:r>
        <w:rPr>
          <w:rFonts w:ascii="Times New Roman"/>
          <w:b w:val="false"/>
          <w:i w:val="false"/>
          <w:color w:val="000000"/>
          <w:sz w:val="28"/>
        </w:rPr>
        <w:t xml:space="preserve">
      Особенности принудительной реорганизации и ликвидации банков и страховых (перестраховочных) организаций установлены банковским законодательством и законодательством о страховании и страховой (перестраховочной) деятельности. </w:t>
      </w:r>
    </w:p>
    <w:p>
      <w:pPr>
        <w:spacing w:after="0"/>
        <w:ind w:left="0"/>
        <w:jc w:val="both"/>
      </w:pPr>
      <w:r>
        <w:rPr>
          <w:rFonts w:ascii="Times New Roman"/>
          <w:b w:val="false"/>
          <w:i w:val="false"/>
          <w:color w:val="000000"/>
          <w:sz w:val="28"/>
        </w:rPr>
        <w:t>
      Основания принудительной ликвидации хлебоприемных и хлопкоперерабатывающих предприятий, особенности реализации имущественной массы и очередность удовлетворения требований кредиторов предусмотрены в Законах Республики Казахстан от 19 января 2001 года № 143-II "</w:t>
      </w:r>
      <w:r>
        <w:rPr>
          <w:rFonts w:ascii="Times New Roman"/>
          <w:b w:val="false"/>
          <w:i w:val="false"/>
          <w:color w:val="000000"/>
          <w:sz w:val="28"/>
        </w:rPr>
        <w:t xml:space="preserve"> О зерне</w:t>
      </w:r>
      <w:r>
        <w:rPr>
          <w:rFonts w:ascii="Times New Roman"/>
          <w:b w:val="false"/>
          <w:i w:val="false"/>
          <w:color w:val="000000"/>
          <w:sz w:val="28"/>
        </w:rPr>
        <w:t>" и от 21 июля 2007 года № 298-III "</w:t>
      </w:r>
      <w:r>
        <w:rPr>
          <w:rFonts w:ascii="Times New Roman"/>
          <w:b w:val="false"/>
          <w:i w:val="false"/>
          <w:color w:val="000000"/>
          <w:sz w:val="28"/>
        </w:rPr>
        <w:t xml:space="preserve"> О развитии хлопковой отрасли</w:t>
      </w:r>
      <w:r>
        <w:rPr>
          <w:rFonts w:ascii="Times New Roman"/>
          <w:b w:val="false"/>
          <w:i w:val="false"/>
          <w:color w:val="000000"/>
          <w:sz w:val="28"/>
        </w:rPr>
        <w:t>".</w:t>
      </w:r>
    </w:p>
    <w:p>
      <w:pPr>
        <w:spacing w:after="0"/>
        <w:ind w:left="0"/>
        <w:jc w:val="both"/>
      </w:pPr>
      <w:r>
        <w:rPr>
          <w:rFonts w:ascii="Times New Roman"/>
          <w:b w:val="false"/>
          <w:i w:val="false"/>
          <w:color w:val="000000"/>
          <w:sz w:val="28"/>
        </w:rPr>
        <w:t>
      Законодательными актами установлены отдельные особенности процедур реабилитации и банкротства и в отношении накопительных пенсионных фондов, сельскохозяйственных производителей.</w:t>
      </w:r>
    </w:p>
    <w:p>
      <w:pPr>
        <w:spacing w:after="0"/>
        <w:ind w:left="0"/>
        <w:jc w:val="both"/>
      </w:pPr>
      <w:r>
        <w:rPr>
          <w:rFonts w:ascii="Times New Roman"/>
          <w:b w:val="false"/>
          <w:i w:val="false"/>
          <w:color w:val="000000"/>
          <w:sz w:val="28"/>
        </w:rPr>
        <w:t>
      Применение процедуры банкротства с учетом правового положения субъекта хозяйственной деятельности – индивидуальных предпринимателей и крестьянских (фермерских) хозяйств – регулируется</w:t>
      </w:r>
      <w:r>
        <w:rPr>
          <w:rFonts w:ascii="Times New Roman"/>
          <w:b w:val="false"/>
          <w:i w:val="false"/>
          <w:color w:val="000000"/>
          <w:sz w:val="28"/>
        </w:rPr>
        <w:t xml:space="preserve"> статьей 21</w:t>
      </w:r>
      <w:r>
        <w:rPr>
          <w:rFonts w:ascii="Times New Roman"/>
          <w:b w:val="false"/>
          <w:i w:val="false"/>
          <w:color w:val="000000"/>
          <w:sz w:val="28"/>
        </w:rPr>
        <w:t xml:space="preserve"> ГК и </w:t>
      </w:r>
      <w:r>
        <w:rPr>
          <w:rFonts w:ascii="Times New Roman"/>
          <w:b w:val="false"/>
          <w:i w:val="false"/>
          <w:color w:val="000000"/>
          <w:sz w:val="28"/>
        </w:rPr>
        <w:t>статьей 39</w:t>
      </w:r>
      <w:r>
        <w:rPr>
          <w:rFonts w:ascii="Times New Roman"/>
          <w:b w:val="false"/>
          <w:i w:val="false"/>
          <w:color w:val="000000"/>
          <w:sz w:val="28"/>
        </w:rPr>
        <w:t xml:space="preserve"> Предпринимательского кодекса".</w:t>
      </w:r>
    </w:p>
    <w:p>
      <w:pPr>
        <w:spacing w:after="0"/>
        <w:ind w:left="0"/>
        <w:jc w:val="both"/>
      </w:pPr>
      <w:r>
        <w:rPr>
          <w:rFonts w:ascii="Times New Roman"/>
          <w:b w:val="false"/>
          <w:i w:val="false"/>
          <w:color w:val="000000"/>
          <w:sz w:val="28"/>
        </w:rPr>
        <w:t>
      Процедуры реабилитации (ускоренной реабилитации) не применяются в отношении индивидуальных предпринимателей и крестьянских (фермерских) хозяйств.</w:t>
      </w:r>
    </w:p>
    <w:p>
      <w:pPr>
        <w:spacing w:after="0"/>
        <w:ind w:left="0"/>
        <w:jc w:val="both"/>
      </w:pPr>
      <w:r>
        <w:rPr>
          <w:rFonts w:ascii="Times New Roman"/>
          <w:b w:val="false"/>
          <w:i w:val="false"/>
          <w:color w:val="000000"/>
          <w:sz w:val="28"/>
        </w:rPr>
        <w:t>
      При банкротстве организаций и предприятий,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в целях защиты интересов граждан и государства Правительство Республики Казахстан вправе устанавливать особые условия и порядок реализации имущественной массы и дополнительные требования к покупателям объектов имущественной массы, а также принять решение о приобретении национальным управляющим холдингом имущественной массы при банкротстве организаций, пакеты акций (доли участия)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w:t>
      </w:r>
    </w:p>
    <w:p>
      <w:pPr>
        <w:spacing w:after="0"/>
        <w:ind w:left="0"/>
        <w:jc w:val="both"/>
      </w:pPr>
      <w:r>
        <w:rPr>
          <w:rFonts w:ascii="Times New Roman"/>
          <w:b w:val="false"/>
          <w:i w:val="false"/>
          <w:color w:val="000000"/>
          <w:sz w:val="28"/>
        </w:rPr>
        <w:t>
      При банкротстве юридических лиц, осуществляющих экологически опасные виды хозяйственной и иной деятельности, проводится обязательный экологический аудит их деятельности в соответствии с</w:t>
      </w:r>
      <w:r>
        <w:rPr>
          <w:rFonts w:ascii="Times New Roman"/>
          <w:b w:val="false"/>
          <w:i w:val="false"/>
          <w:color w:val="000000"/>
          <w:sz w:val="28"/>
        </w:rPr>
        <w:t xml:space="preserve"> Экологическим кодексом</w:t>
      </w:r>
      <w:r>
        <w:rPr>
          <w:rFonts w:ascii="Times New Roman"/>
          <w:b w:val="false"/>
          <w:i w:val="false"/>
          <w:color w:val="000000"/>
          <w:sz w:val="28"/>
        </w:rPr>
        <w:t xml:space="preserve"> Республики Казахстан от 9 января 2007 года № 212-III.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4. Заявление о признании банкротом отсутствующего должника может быть подано прокурором или любым кредитором должника независимо от суммы денежного обязательства и срока его исполнения.</w:t>
      </w:r>
    </w:p>
    <w:bookmarkEnd w:id="3"/>
    <w:p>
      <w:pPr>
        <w:spacing w:after="0"/>
        <w:ind w:left="0"/>
        <w:jc w:val="both"/>
      </w:pPr>
      <w:r>
        <w:rPr>
          <w:rFonts w:ascii="Times New Roman"/>
          <w:b w:val="false"/>
          <w:i w:val="false"/>
          <w:color w:val="000000"/>
          <w:sz w:val="28"/>
        </w:rPr>
        <w:t>
      Если сумма кредиторской задолженности по денежным обязательствам менее установленной законом, то суд возвращает заявление без рассмотрения на основании</w:t>
      </w:r>
      <w:r>
        <w:rPr>
          <w:rFonts w:ascii="Times New Roman"/>
          <w:b w:val="false"/>
          <w:i w:val="false"/>
          <w:color w:val="000000"/>
          <w:sz w:val="28"/>
        </w:rPr>
        <w:t xml:space="preserve"> пункта 1</w:t>
      </w:r>
      <w:r>
        <w:rPr>
          <w:rFonts w:ascii="Times New Roman"/>
          <w:b w:val="false"/>
          <w:i w:val="false"/>
          <w:color w:val="000000"/>
          <w:sz w:val="28"/>
        </w:rPr>
        <w:t xml:space="preserve"> статьи 43 и</w:t>
      </w:r>
      <w:r>
        <w:rPr>
          <w:rFonts w:ascii="Times New Roman"/>
          <w:b w:val="false"/>
          <w:i w:val="false"/>
          <w:color w:val="000000"/>
          <w:sz w:val="28"/>
        </w:rPr>
        <w:t xml:space="preserve"> пункта 4</w:t>
      </w:r>
      <w:r>
        <w:rPr>
          <w:rFonts w:ascii="Times New Roman"/>
          <w:b w:val="false"/>
          <w:i w:val="false"/>
          <w:color w:val="000000"/>
          <w:sz w:val="28"/>
        </w:rPr>
        <w:t xml:space="preserve"> статьи 44 Закона "О реабилитации и банкротстве".</w:t>
      </w:r>
    </w:p>
    <w:bookmarkStart w:name="z5" w:id="4"/>
    <w:p>
      <w:pPr>
        <w:spacing w:after="0"/>
        <w:ind w:left="0"/>
        <w:jc w:val="both"/>
      </w:pPr>
      <w:r>
        <w:rPr>
          <w:rFonts w:ascii="Times New Roman"/>
          <w:b w:val="false"/>
          <w:i w:val="false"/>
          <w:color w:val="000000"/>
          <w:sz w:val="28"/>
        </w:rPr>
        <w:t>
      5. При принятии к рассмотрению заявлений должника или кредитора о признании должника банкротом либо применении реабилитационной процедуры суду следует проверить, надлежащим ли лицом (органом) оно подписано, исходя из учредительных документов заявителя.</w:t>
      </w:r>
    </w:p>
    <w:bookmarkEnd w:id="4"/>
    <w:p>
      <w:pPr>
        <w:spacing w:after="0"/>
        <w:ind w:left="0"/>
        <w:jc w:val="both"/>
      </w:pPr>
      <w:r>
        <w:rPr>
          <w:rFonts w:ascii="Times New Roman"/>
          <w:b w:val="false"/>
          <w:i w:val="false"/>
          <w:color w:val="000000"/>
          <w:sz w:val="28"/>
        </w:rPr>
        <w:t xml:space="preserve">
      Если при принятии заявления должника или кредитора о признании должника банкротом либо применении реабилитационной процедуры суд установит, что оно подписано лицом, не имеющим полномочий, либо не приложены документы, подтверждающие полномочия этого лица, и документы, предусмотренные </w:t>
      </w:r>
      <w:r>
        <w:rPr>
          <w:rFonts w:ascii="Times New Roman"/>
          <w:b w:val="false"/>
          <w:i w:val="false"/>
          <w:color w:val="000000"/>
          <w:sz w:val="28"/>
        </w:rPr>
        <w:t xml:space="preserve"> статьями 41</w:t>
      </w:r>
      <w:r>
        <w:rPr>
          <w:rFonts w:ascii="Times New Roman"/>
          <w:b w:val="false"/>
          <w:i w:val="false"/>
          <w:color w:val="000000"/>
          <w:sz w:val="28"/>
        </w:rPr>
        <w:t xml:space="preserve"> и </w:t>
      </w:r>
      <w:r>
        <w:rPr>
          <w:rFonts w:ascii="Times New Roman"/>
          <w:b w:val="false"/>
          <w:i w:val="false"/>
          <w:color w:val="000000"/>
          <w:sz w:val="28"/>
        </w:rPr>
        <w:t xml:space="preserve"> 42</w:t>
      </w:r>
      <w:r>
        <w:rPr>
          <w:rFonts w:ascii="Times New Roman"/>
          <w:b w:val="false"/>
          <w:i w:val="false"/>
          <w:color w:val="000000"/>
          <w:sz w:val="28"/>
        </w:rPr>
        <w:t xml:space="preserve"> Закона "О реабилитации и банкротстве", то суд возвращает такое заявление в соответствии с</w:t>
      </w:r>
      <w:r>
        <w:rPr>
          <w:rFonts w:ascii="Times New Roman"/>
          <w:b w:val="false"/>
          <w:i w:val="false"/>
          <w:color w:val="000000"/>
          <w:sz w:val="28"/>
        </w:rPr>
        <w:t xml:space="preserve"> пунктом 1</w:t>
      </w:r>
      <w:r>
        <w:rPr>
          <w:rFonts w:ascii="Times New Roman"/>
          <w:b w:val="false"/>
          <w:i w:val="false"/>
          <w:color w:val="000000"/>
          <w:sz w:val="28"/>
        </w:rPr>
        <w:t xml:space="preserve"> статьи 43 Закона "О реабилитации и банкротстве" без рассмотрения.</w:t>
      </w:r>
    </w:p>
    <w:p>
      <w:pPr>
        <w:spacing w:after="0"/>
        <w:ind w:left="0"/>
        <w:jc w:val="both"/>
      </w:pPr>
      <w:r>
        <w:rPr>
          <w:rFonts w:ascii="Times New Roman"/>
          <w:b w:val="false"/>
          <w:i w:val="false"/>
          <w:color w:val="000000"/>
          <w:sz w:val="28"/>
        </w:rPr>
        <w:t>
      В случаях, когда обращение должника в суд является обязательным по основаниям, предусмотренным</w:t>
      </w:r>
      <w:r>
        <w:rPr>
          <w:rFonts w:ascii="Times New Roman"/>
          <w:b w:val="false"/>
          <w:i w:val="false"/>
          <w:color w:val="000000"/>
          <w:sz w:val="28"/>
        </w:rPr>
        <w:t xml:space="preserve"> пунктом 2</w:t>
      </w:r>
      <w:r>
        <w:rPr>
          <w:rFonts w:ascii="Times New Roman"/>
          <w:b w:val="false"/>
          <w:i w:val="false"/>
          <w:color w:val="000000"/>
          <w:sz w:val="28"/>
        </w:rPr>
        <w:t xml:space="preserve"> статьи 43 Закона "О реабилитации и банкротстве", суд обязан принять заявление в свое производство и необходимые документы истребовать от заявителя в порядке подготовки дела к судебному разбирательству.</w:t>
      </w:r>
    </w:p>
    <w:p>
      <w:pPr>
        <w:spacing w:after="0"/>
        <w:ind w:left="0"/>
        <w:jc w:val="both"/>
      </w:pPr>
      <w:r>
        <w:rPr>
          <w:rFonts w:ascii="Times New Roman"/>
          <w:b w:val="false"/>
          <w:i w:val="false"/>
          <w:color w:val="000000"/>
          <w:sz w:val="28"/>
        </w:rPr>
        <w:t xml:space="preserve">
      Заявление кредитора может быть подписано и его представителем. В этом случае согласно </w:t>
      </w:r>
      <w:r>
        <w:rPr>
          <w:rFonts w:ascii="Times New Roman"/>
          <w:b w:val="false"/>
          <w:i w:val="false"/>
          <w:color w:val="000000"/>
          <w:sz w:val="28"/>
        </w:rPr>
        <w:t>статьями 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ГПК к заявлению прилагается доверенность кредитора, подтверждающая полномочия представителя на обращение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6. Согласно</w:t>
      </w:r>
      <w:r>
        <w:rPr>
          <w:rFonts w:ascii="Times New Roman"/>
          <w:b w:val="false"/>
          <w:i w:val="false"/>
          <w:color w:val="000000"/>
          <w:sz w:val="28"/>
        </w:rPr>
        <w:t xml:space="preserve"> статье 46</w:t>
      </w:r>
      <w:r>
        <w:rPr>
          <w:rFonts w:ascii="Times New Roman"/>
          <w:b w:val="false"/>
          <w:i w:val="false"/>
          <w:color w:val="000000"/>
          <w:sz w:val="28"/>
        </w:rPr>
        <w:t xml:space="preserve"> Закона "О реабилитации и банкротстве" кредитор вправе в одном заявлении указать несколько требований к должнику, также требования нескольких кредиторов могут быть объединены в одном заявлении.</w:t>
      </w:r>
    </w:p>
    <w:bookmarkEnd w:id="5"/>
    <w:p>
      <w:pPr>
        <w:spacing w:after="0"/>
        <w:ind w:left="0"/>
        <w:jc w:val="both"/>
      </w:pPr>
      <w:r>
        <w:rPr>
          <w:rFonts w:ascii="Times New Roman"/>
          <w:b w:val="false"/>
          <w:i w:val="false"/>
          <w:color w:val="000000"/>
          <w:sz w:val="28"/>
        </w:rPr>
        <w:t>
      Если заявление кредитора о признании должника банкротом представлено в суд после возбуждения дела в отношении должника на основании заявления другого кредитора, но до вынесения решения по делу, суд выносит определение о присоединении заявления к возбужденному производству для одновременного рассмотрения.</w:t>
      </w:r>
    </w:p>
    <w:p>
      <w:pPr>
        <w:spacing w:after="0"/>
        <w:ind w:left="0"/>
        <w:jc w:val="both"/>
      </w:pPr>
      <w:r>
        <w:rPr>
          <w:rFonts w:ascii="Times New Roman"/>
          <w:b w:val="false"/>
          <w:i w:val="false"/>
          <w:color w:val="000000"/>
          <w:sz w:val="28"/>
        </w:rPr>
        <w:t xml:space="preserve">
      При поступлении заявления после вступления в законную силу решения суда о признании должника банкротом и возбуждении производства банкротства суд отказывает в принятии заявления со ссылкой на </w:t>
      </w:r>
      <w:r>
        <w:rPr>
          <w:rFonts w:ascii="Times New Roman"/>
          <w:b w:val="false"/>
          <w:i w:val="false"/>
          <w:color w:val="000000"/>
          <w:sz w:val="28"/>
        </w:rPr>
        <w:t>статью 151</w:t>
      </w:r>
      <w:r>
        <w:rPr>
          <w:rFonts w:ascii="Times New Roman"/>
          <w:b w:val="false"/>
          <w:i w:val="false"/>
          <w:color w:val="000000"/>
          <w:sz w:val="28"/>
        </w:rPr>
        <w:t xml:space="preserve"> ГПК.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0" w:id="6"/>
    <w:p>
      <w:pPr>
        <w:spacing w:after="0"/>
        <w:ind w:left="0"/>
        <w:jc w:val="both"/>
      </w:pPr>
      <w:r>
        <w:rPr>
          <w:rFonts w:ascii="Times New Roman"/>
          <w:b w:val="false"/>
          <w:i w:val="false"/>
          <w:color w:val="000000"/>
          <w:sz w:val="28"/>
        </w:rPr>
        <w:t xml:space="preserve">
      6-1. Согласно </w:t>
      </w:r>
      <w:r>
        <w:rPr>
          <w:rFonts w:ascii="Times New Roman"/>
          <w:b w:val="false"/>
          <w:i w:val="false"/>
          <w:color w:val="000000"/>
          <w:sz w:val="28"/>
        </w:rPr>
        <w:t>статье 28-1</w:t>
      </w:r>
      <w:r>
        <w:rPr>
          <w:rFonts w:ascii="Times New Roman"/>
          <w:b w:val="false"/>
          <w:i w:val="false"/>
          <w:color w:val="000000"/>
          <w:sz w:val="28"/>
        </w:rPr>
        <w:t xml:space="preserve"> Закона "О реабилитации и банкротстве" суд в течение трех рабочих дней с даты принятия заявления должника об урегулировании неплатежеспособности выносит одно из следующих решений:</w:t>
      </w:r>
    </w:p>
    <w:bookmarkEnd w:id="6"/>
    <w:p>
      <w:pPr>
        <w:spacing w:after="0"/>
        <w:ind w:left="0"/>
        <w:jc w:val="both"/>
      </w:pPr>
      <w:r>
        <w:rPr>
          <w:rFonts w:ascii="Times New Roman"/>
          <w:b w:val="false"/>
          <w:i w:val="false"/>
          <w:color w:val="000000"/>
          <w:sz w:val="28"/>
        </w:rPr>
        <w:t>
      о применении процедуры урегулирования неплатежеспособности;</w:t>
      </w:r>
    </w:p>
    <w:p>
      <w:pPr>
        <w:spacing w:after="0"/>
        <w:ind w:left="0"/>
        <w:jc w:val="both"/>
      </w:pPr>
      <w:r>
        <w:rPr>
          <w:rFonts w:ascii="Times New Roman"/>
          <w:b w:val="false"/>
          <w:i w:val="false"/>
          <w:color w:val="000000"/>
          <w:sz w:val="28"/>
        </w:rPr>
        <w:t>
      об отказе в применении процедуры урегулирования неплатежеспособности.</w:t>
      </w:r>
    </w:p>
    <w:p>
      <w:pPr>
        <w:spacing w:after="0"/>
        <w:ind w:left="0"/>
        <w:jc w:val="both"/>
      </w:pPr>
      <w:r>
        <w:rPr>
          <w:rFonts w:ascii="Times New Roman"/>
          <w:b w:val="false"/>
          <w:i w:val="false"/>
          <w:color w:val="000000"/>
          <w:sz w:val="28"/>
        </w:rPr>
        <w:t xml:space="preserve">
      По итогам рассмотрения заявления должника о применении процедуры урегулирования неплатежеспособности суд вправе отказать в применении данной процедуры только в случае, если должником не предоставлены доказательства наличия у должника признаков неплатежеспособности, установленных </w:t>
      </w:r>
      <w:r>
        <w:rPr>
          <w:rFonts w:ascii="Times New Roman"/>
          <w:b w:val="false"/>
          <w:i w:val="false"/>
          <w:color w:val="000000"/>
          <w:sz w:val="28"/>
        </w:rPr>
        <w:t>статьей 5</w:t>
      </w:r>
      <w:r>
        <w:rPr>
          <w:rFonts w:ascii="Times New Roman"/>
          <w:b w:val="false"/>
          <w:i w:val="false"/>
          <w:color w:val="000000"/>
          <w:sz w:val="28"/>
        </w:rPr>
        <w:t xml:space="preserve"> Закона "О реабилитации и банкротстве".</w:t>
      </w:r>
    </w:p>
    <w:p>
      <w:pPr>
        <w:spacing w:after="0"/>
        <w:ind w:left="0"/>
        <w:jc w:val="both"/>
      </w:pPr>
      <w:r>
        <w:rPr>
          <w:rFonts w:ascii="Times New Roman"/>
          <w:b w:val="false"/>
          <w:i w:val="false"/>
          <w:color w:val="000000"/>
          <w:sz w:val="28"/>
        </w:rPr>
        <w:t>
      Суду необходимо установить наличие неплатежеспособности должника, а не его несостоятельности. В этой связи судам не следует в обязательном порядке запрашивать у должника финансовую отчетность за последние 3 года.</w:t>
      </w:r>
    </w:p>
    <w:p>
      <w:pPr>
        <w:spacing w:after="0"/>
        <w:ind w:left="0"/>
        <w:jc w:val="both"/>
      </w:pPr>
      <w:r>
        <w:rPr>
          <w:rFonts w:ascii="Times New Roman"/>
          <w:b w:val="false"/>
          <w:i w:val="false"/>
          <w:color w:val="000000"/>
          <w:sz w:val="28"/>
        </w:rPr>
        <w:t>
      Дела данной категории судом рассматривается в судебном заседании с участием должника.</w:t>
      </w:r>
    </w:p>
    <w:p>
      <w:pPr>
        <w:spacing w:after="0"/>
        <w:ind w:left="0"/>
        <w:jc w:val="both"/>
      </w:pPr>
      <w:r>
        <w:rPr>
          <w:rFonts w:ascii="Times New Roman"/>
          <w:b w:val="false"/>
          <w:i w:val="false"/>
          <w:color w:val="000000"/>
          <w:sz w:val="28"/>
        </w:rPr>
        <w:t xml:space="preserve">
      По результатам рассмотрения дел данной категории судом выносится судебный акт в виде решения. При удовлетворении заявления должника в резолютивной части решения должны быть указаны последствия принятия такого решения, предусмотренные </w:t>
      </w:r>
      <w:r>
        <w:rPr>
          <w:rFonts w:ascii="Times New Roman"/>
          <w:b w:val="false"/>
          <w:i w:val="false"/>
          <w:color w:val="000000"/>
          <w:sz w:val="28"/>
        </w:rPr>
        <w:t>статьей 28-2</w:t>
      </w:r>
      <w:r>
        <w:rPr>
          <w:rFonts w:ascii="Times New Roman"/>
          <w:b w:val="false"/>
          <w:i w:val="false"/>
          <w:color w:val="000000"/>
          <w:sz w:val="28"/>
        </w:rPr>
        <w:t xml:space="preserve"> Закона "О реабилитации и банкротстве", которые являются обязательными для исполнения.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6-1 в соответствии с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7. Судам следует иметь в виду, что заявления о банкротстве юридических лиц и индивидуальных предпринимателей рассматриваются в порядке особого производства, поэтому наличие либо отсутствие оснований для признания должника неплатежеспособным устанавливается на момент обращения в суд.</w:t>
      </w:r>
    </w:p>
    <w:bookmarkEnd w:id="7"/>
    <w:p>
      <w:pPr>
        <w:spacing w:after="0"/>
        <w:ind w:left="0"/>
        <w:jc w:val="both"/>
      </w:pPr>
      <w:r>
        <w:rPr>
          <w:rFonts w:ascii="Times New Roman"/>
          <w:b w:val="false"/>
          <w:i w:val="false"/>
          <w:color w:val="000000"/>
          <w:sz w:val="28"/>
        </w:rPr>
        <w:t>
      Отказ суда в признании должника банкротом (применении процедуры реабилитации или ускоренной реабилитации) либо прекращение производства по делу о банкротстве (процедуре реабилитации или ускоренной реабилитации) по основаниям, установленным законом (кроме прекращения производства по делу в связи с ликвидацией должника), не является основанием для отказа в приеме последующих заявлений о признании того же должника банкротом либо применении процедуры реабилитации или ускоренной реабилитации.</w:t>
      </w:r>
    </w:p>
    <w:p>
      <w:pPr>
        <w:spacing w:after="0"/>
        <w:ind w:left="0"/>
        <w:jc w:val="both"/>
      </w:pPr>
      <w:r>
        <w:rPr>
          <w:rFonts w:ascii="Times New Roman"/>
          <w:b w:val="false"/>
          <w:i w:val="false"/>
          <w:color w:val="000000"/>
          <w:sz w:val="28"/>
        </w:rPr>
        <w:t>
      Любой кредитор, в том числе кредитор, которому отказано в признании должника банкротом (применении процедуры реабилитации или ускоренной реабилитации), вправе вновь обратиться в суд за признанием должника банкротом либо применением процедуры реабилитации или ускоренной реабилитации в связи с изменившимися обстоятельствами (существенное увеличение объема бесспорных обязательств должника, значительное изменение его финансово-хозяйственного положения и др.).</w:t>
      </w:r>
    </w:p>
    <w:bookmarkStart w:name="z8" w:id="8"/>
    <w:p>
      <w:pPr>
        <w:spacing w:after="0"/>
        <w:ind w:left="0"/>
        <w:jc w:val="both"/>
      </w:pPr>
      <w:r>
        <w:rPr>
          <w:rFonts w:ascii="Times New Roman"/>
          <w:b w:val="false"/>
          <w:i w:val="false"/>
          <w:color w:val="000000"/>
          <w:sz w:val="28"/>
        </w:rPr>
        <w:t>
      8.</w:t>
      </w:r>
      <w:r>
        <w:rPr>
          <w:rFonts w:ascii="Times New Roman"/>
          <w:b w:val="false"/>
          <w:i w:val="false"/>
          <w:color w:val="000000"/>
          <w:sz w:val="28"/>
        </w:rPr>
        <w:t xml:space="preserve"> Статьями 32</w:t>
      </w:r>
      <w:r>
        <w:rPr>
          <w:rFonts w:ascii="Times New Roman"/>
          <w:b w:val="false"/>
          <w:i w:val="false"/>
          <w:color w:val="000000"/>
          <w:sz w:val="28"/>
        </w:rPr>
        <w:t xml:space="preserve"> и</w:t>
      </w:r>
      <w:r>
        <w:rPr>
          <w:rFonts w:ascii="Times New Roman"/>
          <w:b w:val="false"/>
          <w:i w:val="false"/>
          <w:color w:val="000000"/>
          <w:sz w:val="28"/>
        </w:rPr>
        <w:t xml:space="preserve"> 50</w:t>
      </w:r>
      <w:r>
        <w:rPr>
          <w:rFonts w:ascii="Times New Roman"/>
          <w:b w:val="false"/>
          <w:i w:val="false"/>
          <w:color w:val="000000"/>
          <w:sz w:val="28"/>
        </w:rPr>
        <w:t xml:space="preserve"> Закона "О реабилитации и банкротстве" установлен перечень возможных для должника последствий при возбуждении судом дела о банкротстве (о применении реабилитации или ускоренной реабилитации) – это запрет собственнику имущества и всем его органам распоряжаться имуществом вне рамок обычных коммерческих операций, запрет на удовлетворение требований одних кредиторов преимущественно перед другими кредиторами (кроме лиц, прямо указанных в законе), приостановление исполнения ранее принятых решений судов и др.</w:t>
      </w:r>
    </w:p>
    <w:bookmarkEnd w:id="8"/>
    <w:p>
      <w:pPr>
        <w:spacing w:after="0"/>
        <w:ind w:left="0"/>
        <w:jc w:val="both"/>
      </w:pPr>
      <w:r>
        <w:rPr>
          <w:rFonts w:ascii="Times New Roman"/>
          <w:b w:val="false"/>
          <w:i w:val="false"/>
          <w:color w:val="000000"/>
          <w:sz w:val="28"/>
        </w:rPr>
        <w:t xml:space="preserve">
      При решении вопроса применять или не применять меры по обеспечению требований кредиторов, указанные в </w:t>
      </w:r>
      <w:r>
        <w:rPr>
          <w:rFonts w:ascii="Times New Roman"/>
          <w:b w:val="false"/>
          <w:i w:val="false"/>
          <w:color w:val="000000"/>
          <w:sz w:val="28"/>
        </w:rPr>
        <w:t xml:space="preserve"> статье 51</w:t>
      </w:r>
      <w:r>
        <w:rPr>
          <w:rFonts w:ascii="Times New Roman"/>
          <w:b w:val="false"/>
          <w:i w:val="false"/>
          <w:color w:val="000000"/>
          <w:sz w:val="28"/>
        </w:rPr>
        <w:t xml:space="preserve"> Закона "О реабилитации и банкротстве", суд должен иметь в виду, что принятие таких мер и вынесение определения об ограничении прав должника возможно только на основании заявления кредиторов и иных участвующих в деле лиц.</w:t>
      </w:r>
    </w:p>
    <w:p>
      <w:pPr>
        <w:spacing w:after="0"/>
        <w:ind w:left="0"/>
        <w:jc w:val="both"/>
      </w:pPr>
      <w:r>
        <w:rPr>
          <w:rFonts w:ascii="Times New Roman"/>
          <w:b w:val="false"/>
          <w:i w:val="false"/>
          <w:color w:val="000000"/>
          <w:sz w:val="28"/>
        </w:rPr>
        <w:t>
      Принимаемые судом меры обеспечения должны быть разумными, соответствовать цели обеспечения интересов кредиторов, сохранности имущества и не препятствовать продолжению работ на производствах с непрерывным или сезонным циклом, связанных с жизнеобеспечением и здоровьем граждан, охраной окружающей среды, национальной безопасности. В связи с изложенным, судом могут быть приняты не все меры обеспечения, предусмотренные</w:t>
      </w:r>
      <w:r>
        <w:rPr>
          <w:rFonts w:ascii="Times New Roman"/>
          <w:b w:val="false"/>
          <w:i w:val="false"/>
          <w:color w:val="000000"/>
          <w:sz w:val="28"/>
        </w:rPr>
        <w:t xml:space="preserve"> статьей 51</w:t>
      </w:r>
      <w:r>
        <w:rPr>
          <w:rFonts w:ascii="Times New Roman"/>
          <w:b w:val="false"/>
          <w:i w:val="false"/>
          <w:color w:val="000000"/>
          <w:sz w:val="28"/>
        </w:rPr>
        <w:t xml:space="preserve"> Закона "О реабилитации и банкротстве".</w:t>
      </w:r>
    </w:p>
    <w:bookmarkStart w:name="z9" w:id="9"/>
    <w:p>
      <w:pPr>
        <w:spacing w:after="0"/>
        <w:ind w:left="0"/>
        <w:jc w:val="both"/>
      </w:pPr>
      <w:r>
        <w:rPr>
          <w:rFonts w:ascii="Times New Roman"/>
          <w:b w:val="false"/>
          <w:i w:val="false"/>
          <w:color w:val="000000"/>
          <w:sz w:val="28"/>
        </w:rPr>
        <w:t>
      9. Возбуждение производства по делу о банкротстве должника (о применении процедуры реабилитации или ускоренной реабилитации) не является основанием для прекращения производства по делам, по которым должник выступает в качестве ответчика. Вопрос об исполнении этих решений, наряду с прочими вступившими в законную силу решениями суда до принятия решения о признании должника банкротом (о применении реабилитационной процедуры или ускоренной реабилитационной процедуры), решается в порядке, установленном</w:t>
      </w:r>
      <w:r>
        <w:rPr>
          <w:rFonts w:ascii="Times New Roman"/>
          <w:b w:val="false"/>
          <w:i w:val="false"/>
          <w:color w:val="000000"/>
          <w:sz w:val="28"/>
        </w:rPr>
        <w:t xml:space="preserve"> статьями 32</w:t>
      </w:r>
      <w:r>
        <w:rPr>
          <w:rFonts w:ascii="Times New Roman"/>
          <w:b w:val="false"/>
          <w:i w:val="false"/>
          <w:color w:val="000000"/>
          <w:sz w:val="28"/>
        </w:rPr>
        <w:t xml:space="preserve"> и </w:t>
      </w:r>
      <w:r>
        <w:rPr>
          <w:rFonts w:ascii="Times New Roman"/>
          <w:b w:val="false"/>
          <w:i w:val="false"/>
          <w:color w:val="000000"/>
          <w:sz w:val="28"/>
        </w:rPr>
        <w:t xml:space="preserve"> 50</w:t>
      </w:r>
      <w:r>
        <w:rPr>
          <w:rFonts w:ascii="Times New Roman"/>
          <w:b w:val="false"/>
          <w:i w:val="false"/>
          <w:color w:val="000000"/>
          <w:sz w:val="28"/>
        </w:rPr>
        <w:t xml:space="preserve"> Закона "О реабилитации и банкротстве".</w:t>
      </w:r>
    </w:p>
    <w:bookmarkEnd w:id="9"/>
    <w:p>
      <w:pPr>
        <w:spacing w:after="0"/>
        <w:ind w:left="0"/>
        <w:jc w:val="both"/>
      </w:pPr>
      <w:r>
        <w:rPr>
          <w:rFonts w:ascii="Times New Roman"/>
          <w:b w:val="false"/>
          <w:i w:val="false"/>
          <w:color w:val="000000"/>
          <w:sz w:val="28"/>
        </w:rPr>
        <w:t>
      Судебное решение о применении в отношении должника реабилитационной процедуры или ускоренной реабилитационной процедуры также не является основанием для прекращения судами производства по ранее возбужденным делам, по которым должник выступает в качестве ответчика. Требования кредиторов, денежные обязательства перед которыми возникли как до, так и после введения реабилитационной процедуры или ускоренной реабилитационной процедуры рассматриваются судами в общем порядке.</w:t>
      </w:r>
    </w:p>
    <w:p>
      <w:pPr>
        <w:spacing w:after="0"/>
        <w:ind w:left="0"/>
        <w:jc w:val="both"/>
      </w:pPr>
      <w:r>
        <w:rPr>
          <w:rFonts w:ascii="Times New Roman"/>
          <w:b w:val="false"/>
          <w:i w:val="false"/>
          <w:color w:val="000000"/>
          <w:sz w:val="28"/>
        </w:rPr>
        <w:t>
      Особенности исполнения должником решений судов, вынесенных в период проведения банкротства (реабилитационной процедуры или ускоренной реабилитационной процедуры), установлены</w:t>
      </w:r>
      <w:r>
        <w:rPr>
          <w:rFonts w:ascii="Times New Roman"/>
          <w:b w:val="false"/>
          <w:i w:val="false"/>
          <w:color w:val="000000"/>
          <w:sz w:val="28"/>
        </w:rPr>
        <w:t xml:space="preserve"> статьями 36</w:t>
      </w:r>
      <w:r>
        <w:rPr>
          <w:rFonts w:ascii="Times New Roman"/>
          <w:b w:val="false"/>
          <w:i w:val="false"/>
          <w:color w:val="000000"/>
          <w:sz w:val="28"/>
        </w:rPr>
        <w:t>,</w:t>
      </w:r>
      <w:r>
        <w:rPr>
          <w:rFonts w:ascii="Times New Roman"/>
          <w:b w:val="false"/>
          <w:i w:val="false"/>
          <w:color w:val="000000"/>
          <w:sz w:val="28"/>
        </w:rPr>
        <w:t xml:space="preserve"> 68</w:t>
      </w:r>
      <w:r>
        <w:rPr>
          <w:rFonts w:ascii="Times New Roman"/>
          <w:b w:val="false"/>
          <w:i w:val="false"/>
          <w:color w:val="000000"/>
          <w:sz w:val="28"/>
        </w:rPr>
        <w:t xml:space="preserve"> и</w:t>
      </w:r>
      <w:r>
        <w:rPr>
          <w:rFonts w:ascii="Times New Roman"/>
          <w:b w:val="false"/>
          <w:i w:val="false"/>
          <w:color w:val="000000"/>
          <w:sz w:val="28"/>
        </w:rPr>
        <w:t xml:space="preserve"> 87</w:t>
      </w:r>
      <w:r>
        <w:rPr>
          <w:rFonts w:ascii="Times New Roman"/>
          <w:b w:val="false"/>
          <w:i w:val="false"/>
          <w:color w:val="000000"/>
          <w:sz w:val="28"/>
        </w:rPr>
        <w:t xml:space="preserve"> Закона "О реабилитации и банкротстве".</w:t>
      </w:r>
    </w:p>
    <w:p>
      <w:pPr>
        <w:spacing w:after="0"/>
        <w:ind w:left="0"/>
        <w:jc w:val="both"/>
      </w:pPr>
      <w:r>
        <w:rPr>
          <w:rFonts w:ascii="Times New Roman"/>
          <w:b w:val="false"/>
          <w:i w:val="false"/>
          <w:color w:val="000000"/>
          <w:sz w:val="28"/>
        </w:rPr>
        <w:t>
      Последствия возбуждения дела о банкротстве (реабилитационной процедуре или ускоренной реабилитационной процедуре), установленные</w:t>
      </w:r>
      <w:r>
        <w:rPr>
          <w:rFonts w:ascii="Times New Roman"/>
          <w:b w:val="false"/>
          <w:i w:val="false"/>
          <w:color w:val="000000"/>
          <w:sz w:val="28"/>
        </w:rPr>
        <w:t xml:space="preserve"> статьями 32</w:t>
      </w:r>
      <w:r>
        <w:rPr>
          <w:rFonts w:ascii="Times New Roman"/>
          <w:b w:val="false"/>
          <w:i w:val="false"/>
          <w:color w:val="000000"/>
          <w:sz w:val="28"/>
        </w:rPr>
        <w:t xml:space="preserve">, </w:t>
      </w:r>
      <w:r>
        <w:rPr>
          <w:rFonts w:ascii="Times New Roman"/>
          <w:b w:val="false"/>
          <w:i w:val="false"/>
          <w:color w:val="000000"/>
          <w:sz w:val="28"/>
        </w:rPr>
        <w:t xml:space="preserve"> 36</w:t>
      </w:r>
      <w:r>
        <w:rPr>
          <w:rFonts w:ascii="Times New Roman"/>
          <w:b w:val="false"/>
          <w:i w:val="false"/>
          <w:color w:val="000000"/>
          <w:sz w:val="28"/>
        </w:rPr>
        <w:t xml:space="preserve">, </w:t>
      </w:r>
      <w:r>
        <w:rPr>
          <w:rFonts w:ascii="Times New Roman"/>
          <w:b w:val="false"/>
          <w:i w:val="false"/>
          <w:color w:val="000000"/>
          <w:sz w:val="28"/>
        </w:rPr>
        <w:t xml:space="preserve"> 50</w:t>
      </w:r>
      <w:r>
        <w:rPr>
          <w:rFonts w:ascii="Times New Roman"/>
          <w:b w:val="false"/>
          <w:i w:val="false"/>
          <w:color w:val="000000"/>
          <w:sz w:val="28"/>
        </w:rPr>
        <w:t xml:space="preserve">, </w:t>
      </w:r>
      <w:r>
        <w:rPr>
          <w:rFonts w:ascii="Times New Roman"/>
          <w:b w:val="false"/>
          <w:i w:val="false"/>
          <w:color w:val="000000"/>
          <w:sz w:val="28"/>
        </w:rPr>
        <w:t xml:space="preserve"> 68</w:t>
      </w:r>
      <w:r>
        <w:rPr>
          <w:rFonts w:ascii="Times New Roman"/>
          <w:b w:val="false"/>
          <w:i w:val="false"/>
          <w:color w:val="000000"/>
          <w:sz w:val="28"/>
        </w:rPr>
        <w:t xml:space="preserve"> и </w:t>
      </w:r>
      <w:r>
        <w:rPr>
          <w:rFonts w:ascii="Times New Roman"/>
          <w:b w:val="false"/>
          <w:i w:val="false"/>
          <w:color w:val="000000"/>
          <w:sz w:val="28"/>
        </w:rPr>
        <w:t xml:space="preserve"> 87</w:t>
      </w:r>
      <w:r>
        <w:rPr>
          <w:rFonts w:ascii="Times New Roman"/>
          <w:b w:val="false"/>
          <w:i w:val="false"/>
          <w:color w:val="000000"/>
          <w:sz w:val="28"/>
        </w:rPr>
        <w:t xml:space="preserve"> Закона "О реабилитации и банкротстве", носят обязательный характер.</w:t>
      </w:r>
    </w:p>
    <w:p>
      <w:pPr>
        <w:spacing w:after="0"/>
        <w:ind w:left="0"/>
        <w:jc w:val="both"/>
      </w:pPr>
      <w:r>
        <w:rPr>
          <w:rFonts w:ascii="Times New Roman"/>
          <w:b w:val="false"/>
          <w:i w:val="false"/>
          <w:color w:val="000000"/>
          <w:sz w:val="28"/>
        </w:rPr>
        <w:t xml:space="preserve">
      Согласно подпункту 2) </w:t>
      </w:r>
      <w:r>
        <w:rPr>
          <w:rFonts w:ascii="Times New Roman"/>
          <w:b w:val="false"/>
          <w:i w:val="false"/>
          <w:color w:val="000000"/>
          <w:sz w:val="28"/>
        </w:rPr>
        <w:t>пункта 1</w:t>
      </w:r>
      <w:r>
        <w:rPr>
          <w:rFonts w:ascii="Times New Roman"/>
          <w:b w:val="false"/>
          <w:i w:val="false"/>
          <w:color w:val="000000"/>
          <w:sz w:val="28"/>
        </w:rPr>
        <w:t xml:space="preserve"> статьи 36 и подпункту 2) </w:t>
      </w:r>
      <w:r>
        <w:rPr>
          <w:rFonts w:ascii="Times New Roman"/>
          <w:b w:val="false"/>
          <w:i w:val="false"/>
          <w:color w:val="000000"/>
          <w:sz w:val="28"/>
        </w:rPr>
        <w:t>пункта 1</w:t>
      </w:r>
      <w:r>
        <w:rPr>
          <w:rFonts w:ascii="Times New Roman"/>
          <w:b w:val="false"/>
          <w:i w:val="false"/>
          <w:color w:val="000000"/>
          <w:sz w:val="28"/>
        </w:rPr>
        <w:t xml:space="preserve"> статьи 50 Закона "О реабилитации и банкротстве" приостанавливается исполнение решений судов, третейских судов, органов государственных доходов, а также собственников имущества должника (уполномоченных им органов), учредителей (участников) в отношении его имущества, принятые до возбуждения дела о реабилитации или банкротства, а также до применения процедуры ускоренной реабилитационной процедуры.</w:t>
      </w:r>
    </w:p>
    <w:p>
      <w:pPr>
        <w:spacing w:after="0"/>
        <w:ind w:left="0"/>
        <w:jc w:val="both"/>
      </w:pPr>
      <w:r>
        <w:rPr>
          <w:rFonts w:ascii="Times New Roman"/>
          <w:b w:val="false"/>
          <w:i w:val="false"/>
          <w:color w:val="000000"/>
          <w:sz w:val="28"/>
        </w:rPr>
        <w:t xml:space="preserve">
      Судам следует учесть, что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68 Закона "О реабилитации и банкротстве" предусмотрены аналогичные случаи приостановления исполнения принятых решений судов, третейских судов, органов государственных доходов, а также собственников имущества должника (уполномоченных им органов), учредителей (участников) в отношении его имущества, принятые в период реабилитационной процедуры.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10. Со дня вынесения судом решения о признании должника банкротом прекращаются все дела имущественного характера с участием должника в качестве ответчика, находящиеся в суде. Имущественные требования кредиторов могут быть предъявлены должнику только в рамках производства банкротства и рассматриваются судом, принявшим решение о признании должника банкротом.</w:t>
      </w:r>
    </w:p>
    <w:bookmarkEnd w:id="10"/>
    <w:p>
      <w:pPr>
        <w:spacing w:after="0"/>
        <w:ind w:left="0"/>
        <w:jc w:val="both"/>
      </w:pPr>
      <w:r>
        <w:rPr>
          <w:rFonts w:ascii="Times New Roman"/>
          <w:b w:val="false"/>
          <w:i w:val="false"/>
          <w:color w:val="000000"/>
          <w:sz w:val="28"/>
        </w:rPr>
        <w:t>
      Банкротный управляющий обязан известить все суды, в производстве которых находятся дела по рассмотрению имущественных требований к должнику, о признании его банкротом и направить заявления о прекращении производства по делам.</w:t>
      </w:r>
    </w:p>
    <w:p>
      <w:pPr>
        <w:spacing w:after="0"/>
        <w:ind w:left="0"/>
        <w:jc w:val="both"/>
      </w:pPr>
      <w:r>
        <w:rPr>
          <w:rFonts w:ascii="Times New Roman"/>
          <w:b w:val="false"/>
          <w:i w:val="false"/>
          <w:color w:val="000000"/>
          <w:sz w:val="28"/>
        </w:rPr>
        <w:t>
      Дела, по которым должник выступает истцом, рассматриваются по правилам гражданского судопроизводства без каких-либо изъятий.</w:t>
      </w:r>
    </w:p>
    <w:bookmarkStart w:name="z11" w:id="11"/>
    <w:p>
      <w:pPr>
        <w:spacing w:after="0"/>
        <w:ind w:left="0"/>
        <w:jc w:val="both"/>
      </w:pPr>
      <w:r>
        <w:rPr>
          <w:rFonts w:ascii="Times New Roman"/>
          <w:b w:val="false"/>
          <w:i w:val="false"/>
          <w:color w:val="000000"/>
          <w:sz w:val="28"/>
        </w:rPr>
        <w:t>
      11. Согласно</w:t>
      </w:r>
      <w:r>
        <w:rPr>
          <w:rFonts w:ascii="Times New Roman"/>
          <w:b w:val="false"/>
          <w:i w:val="false"/>
          <w:color w:val="000000"/>
          <w:sz w:val="28"/>
        </w:rPr>
        <w:t xml:space="preserve"> статье 5</w:t>
      </w:r>
      <w:r>
        <w:rPr>
          <w:rFonts w:ascii="Times New Roman"/>
          <w:b w:val="false"/>
          <w:i w:val="false"/>
          <w:color w:val="000000"/>
          <w:sz w:val="28"/>
        </w:rPr>
        <w:t xml:space="preserve"> Закона "О реабилитации и банкротстве" основанием для обращения кредитора в суд с заявлением о признании должника банкротом является его неплатежеспособность, которая возникает при неисполнении должником обязательства в течение сроков, предусмотренных в подпунктах 1), 2) и 3) </w:t>
      </w:r>
      <w:r>
        <w:rPr>
          <w:rFonts w:ascii="Times New Roman"/>
          <w:b w:val="false"/>
          <w:i w:val="false"/>
          <w:color w:val="000000"/>
          <w:sz w:val="28"/>
        </w:rPr>
        <w:t xml:space="preserve"> пункта 1</w:t>
      </w:r>
      <w:r>
        <w:rPr>
          <w:rFonts w:ascii="Times New Roman"/>
          <w:b w:val="false"/>
          <w:i w:val="false"/>
          <w:color w:val="000000"/>
          <w:sz w:val="28"/>
        </w:rPr>
        <w:t xml:space="preserve"> статьи 5 вышеуказанного Закона, с момента наступления срока его исполнения.</w:t>
      </w:r>
    </w:p>
    <w:bookmarkEnd w:id="11"/>
    <w:p>
      <w:pPr>
        <w:spacing w:after="0"/>
        <w:ind w:left="0"/>
        <w:jc w:val="both"/>
      </w:pPr>
      <w:r>
        <w:rPr>
          <w:rFonts w:ascii="Times New Roman"/>
          <w:b w:val="false"/>
          <w:i w:val="false"/>
          <w:color w:val="000000"/>
          <w:sz w:val="28"/>
        </w:rPr>
        <w:t>
      Основанием для объявления должника банкротом в судебном порядке является его несостоятельность. При установлении факта несостоятельности должны быть учтены денежные обязательства должника, срок исполнения которых наступил, а также принятые и (или) находящиеся на исполнении.</w:t>
      </w:r>
    </w:p>
    <w:p>
      <w:pPr>
        <w:spacing w:after="0"/>
        <w:ind w:left="0"/>
        <w:jc w:val="both"/>
      </w:pPr>
      <w:r>
        <w:rPr>
          <w:rFonts w:ascii="Times New Roman"/>
          <w:b w:val="false"/>
          <w:i w:val="false"/>
          <w:color w:val="000000"/>
          <w:sz w:val="28"/>
        </w:rPr>
        <w:t>
      Судам следует обратить внимание, что действующее законодательство о реабилитации и банкротстве содержит разные понятия несостоятельности и основания для признания должника банкротом в отношении различных хозяйствующих субъектов.</w:t>
      </w:r>
    </w:p>
    <w:p>
      <w:pPr>
        <w:spacing w:after="0"/>
        <w:ind w:left="0"/>
        <w:jc w:val="both"/>
      </w:pPr>
      <w:r>
        <w:rPr>
          <w:rFonts w:ascii="Times New Roman"/>
          <w:b w:val="false"/>
          <w:i w:val="false"/>
          <w:color w:val="000000"/>
          <w:sz w:val="28"/>
        </w:rPr>
        <w:t>
      В</w:t>
      </w:r>
      <w:r>
        <w:rPr>
          <w:rFonts w:ascii="Times New Roman"/>
          <w:b w:val="false"/>
          <w:i w:val="false"/>
          <w:color w:val="000000"/>
          <w:sz w:val="28"/>
        </w:rPr>
        <w:t xml:space="preserve"> статье 1</w:t>
      </w:r>
      <w:r>
        <w:rPr>
          <w:rFonts w:ascii="Times New Roman"/>
          <w:b w:val="false"/>
          <w:i w:val="false"/>
          <w:color w:val="000000"/>
          <w:sz w:val="28"/>
        </w:rPr>
        <w:t xml:space="preserve"> Закона "О реабилитации и банкротстве" несостоятельность юридического лица определяется как установленная судом неспособность должника в полном объеме удовлетворить требования кредиторов по денежным обязательствам, произвести расчеты по оплате труда с лицами, работающими по трудовому договору, обеспечить уплату налогов и других обязательных платежей в бюджет, социальных отчислений в Государственный фонд социального страхования, а также обязательных пенсионных взносов и обязательных профессиональных пенсионных взносов.</w:t>
      </w:r>
    </w:p>
    <w:p>
      <w:pPr>
        <w:spacing w:after="0"/>
        <w:ind w:left="0"/>
        <w:jc w:val="both"/>
      </w:pPr>
      <w:r>
        <w:rPr>
          <w:rFonts w:ascii="Times New Roman"/>
          <w:b w:val="false"/>
          <w:i w:val="false"/>
          <w:color w:val="000000"/>
          <w:sz w:val="28"/>
        </w:rPr>
        <w:t>
      Критерием определения несостоятельности должника – юридического лица является его неплатежеспособность.</w:t>
      </w:r>
    </w:p>
    <w:p>
      <w:pPr>
        <w:spacing w:after="0"/>
        <w:ind w:left="0"/>
        <w:jc w:val="both"/>
      </w:pPr>
      <w:r>
        <w:rPr>
          <w:rFonts w:ascii="Times New Roman"/>
          <w:b w:val="false"/>
          <w:i w:val="false"/>
          <w:color w:val="000000"/>
          <w:sz w:val="28"/>
        </w:rPr>
        <w:t>
      Для признания банка второго уровня банкротом согласно</w:t>
      </w:r>
      <w:r>
        <w:rPr>
          <w:rFonts w:ascii="Times New Roman"/>
          <w:b w:val="false"/>
          <w:i w:val="false"/>
          <w:color w:val="000000"/>
          <w:sz w:val="28"/>
        </w:rPr>
        <w:t xml:space="preserve"> статье 71</w:t>
      </w:r>
      <w:r>
        <w:rPr>
          <w:rFonts w:ascii="Times New Roman"/>
          <w:b w:val="false"/>
          <w:i w:val="false"/>
          <w:color w:val="000000"/>
          <w:sz w:val="28"/>
        </w:rPr>
        <w:t xml:space="preserve"> Закона Республики Казахстан от 31 августа 1995 года № 2444 "О банках и банковской деятельности Республики Казахстан" необходимо наличие признака неплатежеспособности. При этом платежеспособность банка-должника определяется только заключением Национального Банка Республики Казахстан, составленным с учетом методики расчета пруденциальных нормативов и иных обязательных к соблюдению норм и лимитов, размера капитала банка, то есть комплексная оценка производится уполномоченным законом лицом.</w:t>
      </w:r>
    </w:p>
    <w:p>
      <w:pPr>
        <w:spacing w:after="0"/>
        <w:ind w:left="0"/>
        <w:jc w:val="both"/>
      </w:pPr>
      <w:r>
        <w:rPr>
          <w:rFonts w:ascii="Times New Roman"/>
          <w:b w:val="false"/>
          <w:i w:val="false"/>
          <w:color w:val="000000"/>
          <w:sz w:val="28"/>
        </w:rPr>
        <w:t>
      Под несостоятельностью сельскохозяйственных производителей понимается неспособность должника в течение очередного цикла сезонности удовлетворить требования кредиторов по денежным обязательствам, за счет принадлежащего ему имущества.</w:t>
      </w:r>
    </w:p>
    <w:p>
      <w:pPr>
        <w:spacing w:after="0"/>
        <w:ind w:left="0"/>
        <w:jc w:val="both"/>
      </w:pPr>
      <w:r>
        <w:rPr>
          <w:rFonts w:ascii="Times New Roman"/>
          <w:b w:val="false"/>
          <w:i w:val="false"/>
          <w:color w:val="000000"/>
          <w:sz w:val="28"/>
        </w:rPr>
        <w:t>
      При установлении несостоятельности сельскохозяйственных производителей учитываются обязательства, срок исполнения по которым наступил не ранее предшествующего года.</w:t>
      </w:r>
    </w:p>
    <w:bookmarkStart w:name="z12" w:id="12"/>
    <w:p>
      <w:pPr>
        <w:spacing w:after="0"/>
        <w:ind w:left="0"/>
        <w:jc w:val="both"/>
      </w:pPr>
      <w:r>
        <w:rPr>
          <w:rFonts w:ascii="Times New Roman"/>
          <w:b w:val="false"/>
          <w:i w:val="false"/>
          <w:color w:val="000000"/>
          <w:sz w:val="28"/>
        </w:rPr>
        <w:t>
      12. В</w:t>
      </w:r>
      <w:r>
        <w:rPr>
          <w:rFonts w:ascii="Times New Roman"/>
          <w:b w:val="false"/>
          <w:i w:val="false"/>
          <w:color w:val="000000"/>
          <w:sz w:val="28"/>
        </w:rPr>
        <w:t xml:space="preserve"> статьях 4</w:t>
      </w:r>
      <w:r>
        <w:rPr>
          <w:rFonts w:ascii="Times New Roman"/>
          <w:b w:val="false"/>
          <w:i w:val="false"/>
          <w:color w:val="000000"/>
          <w:sz w:val="28"/>
        </w:rPr>
        <w:t xml:space="preserve"> и</w:t>
      </w:r>
      <w:r>
        <w:rPr>
          <w:rFonts w:ascii="Times New Roman"/>
          <w:b w:val="false"/>
          <w:i w:val="false"/>
          <w:color w:val="000000"/>
          <w:sz w:val="28"/>
        </w:rPr>
        <w:t xml:space="preserve"> 5</w:t>
      </w:r>
      <w:r>
        <w:rPr>
          <w:rFonts w:ascii="Times New Roman"/>
          <w:b w:val="false"/>
          <w:i w:val="false"/>
          <w:color w:val="000000"/>
          <w:sz w:val="28"/>
        </w:rPr>
        <w:t xml:space="preserve"> Закона "О реабилитации и банкротстве" установлен исчерпывающий перечень оснований для вынесения судом решения о признании должника банкротом или применении реабилитационной процедуры. Суд не вправе объявить должника банкротом или применить реабилитационную процедуру по иным не установленным законом основаниям.</w:t>
      </w:r>
    </w:p>
    <w:bookmarkEnd w:id="12"/>
    <w:p>
      <w:pPr>
        <w:spacing w:after="0"/>
        <w:ind w:left="0"/>
        <w:jc w:val="both"/>
      </w:pPr>
      <w:r>
        <w:rPr>
          <w:rFonts w:ascii="Times New Roman"/>
          <w:b w:val="false"/>
          <w:i w:val="false"/>
          <w:color w:val="000000"/>
          <w:sz w:val="28"/>
        </w:rPr>
        <w:t>
      Заявления прокурора, кредитора (кредиторов), за исключением случаев подачи заявления по основаниям, предусмотренным</w:t>
      </w:r>
      <w:r>
        <w:rPr>
          <w:rFonts w:ascii="Times New Roman"/>
          <w:b w:val="false"/>
          <w:i w:val="false"/>
          <w:color w:val="000000"/>
          <w:sz w:val="28"/>
        </w:rPr>
        <w:t xml:space="preserve"> статьей 82</w:t>
      </w:r>
      <w:r>
        <w:rPr>
          <w:rFonts w:ascii="Times New Roman"/>
          <w:b w:val="false"/>
          <w:i w:val="false"/>
          <w:color w:val="000000"/>
          <w:sz w:val="28"/>
        </w:rPr>
        <w:t xml:space="preserve"> Закона "О реабилитации и банкротстве", могут быть отозваны заявителями до принятия решения о признании должника банкротом или применении реабилитационной процедуры, в этих случаях суд выносит определение о прекращении производства по делу.</w:t>
      </w:r>
    </w:p>
    <w:bookmarkStart w:name="z13" w:id="13"/>
    <w:p>
      <w:pPr>
        <w:spacing w:after="0"/>
        <w:ind w:left="0"/>
        <w:jc w:val="both"/>
      </w:pPr>
      <w:r>
        <w:rPr>
          <w:rFonts w:ascii="Times New Roman"/>
          <w:b w:val="false"/>
          <w:i w:val="false"/>
          <w:color w:val="000000"/>
          <w:sz w:val="28"/>
        </w:rPr>
        <w:t>
      13. По результатам осуществления сбора сведений о финансовом состоянии должника временный управляющий составляет заключение аналитического характера, содержащее выводы: о его платежеспособности или неплатежеспособности; о наличии оснований для признания должника банкротом; о наличии оснований для применения реабилитационной процедуры; об отсутствии должника по адресу, указанному в заявлении о признании банкротом; об отсутствии других кредиторов, кроме заявителя; о непредоставлении доступа временному управляющему к учетной документации должника, что препятствовало составлению заключения.</w:t>
      </w:r>
    </w:p>
    <w:bookmarkEnd w:id="13"/>
    <w:p>
      <w:pPr>
        <w:spacing w:after="0"/>
        <w:ind w:left="0"/>
        <w:jc w:val="both"/>
      </w:pPr>
      <w:r>
        <w:rPr>
          <w:rFonts w:ascii="Times New Roman"/>
          <w:b w:val="false"/>
          <w:i w:val="false"/>
          <w:color w:val="000000"/>
          <w:sz w:val="28"/>
        </w:rPr>
        <w:t>
      Когда должник не предоставляет доступ временному управляющему к учетной документации, что явилось препятствием составлению заключения о финансовом состоянии должника, суд должен разрешить спор, исходя из имеющихся в материалах дела доказательств.</w:t>
      </w:r>
    </w:p>
    <w:p>
      <w:pPr>
        <w:spacing w:after="0"/>
        <w:ind w:left="0"/>
        <w:jc w:val="both"/>
      </w:pPr>
      <w:r>
        <w:rPr>
          <w:rFonts w:ascii="Times New Roman"/>
          <w:b w:val="false"/>
          <w:i w:val="false"/>
          <w:color w:val="000000"/>
          <w:sz w:val="28"/>
        </w:rPr>
        <w:t xml:space="preserve">
      При определении вопроса о неплатежеспособности или платежеспособности должника судам следует учесть, что заключение временного управляющего является одним из доказательств по делу, поэтому на основании </w:t>
      </w:r>
      <w:r>
        <w:rPr>
          <w:rFonts w:ascii="Times New Roman"/>
          <w:b w:val="false"/>
          <w:i w:val="false"/>
          <w:color w:val="000000"/>
          <w:sz w:val="28"/>
        </w:rPr>
        <w:t>статьей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ГПК данное заключение должно быть оценено судом в совокупности с другими доказательствами по делу с учетом их относимости, допустимости и достоверности. Такое заключение не имеет для суда преимущества перед другими доказательствами.</w:t>
      </w:r>
    </w:p>
    <w:p>
      <w:pPr>
        <w:spacing w:after="0"/>
        <w:ind w:left="0"/>
        <w:jc w:val="both"/>
      </w:pPr>
      <w:r>
        <w:rPr>
          <w:rFonts w:ascii="Times New Roman"/>
          <w:b w:val="false"/>
          <w:i w:val="false"/>
          <w:color w:val="000000"/>
          <w:sz w:val="28"/>
        </w:rPr>
        <w:t>
      Решение суда о признании должника банкротом, основанное на признании им своей неплатежеспособности, должно содержать подробный анализ о финансово-хозяйственном состоянии должника, а также обоснованную оценку неплатежеспособности должника по существу.</w:t>
      </w:r>
    </w:p>
    <w:p>
      <w:pPr>
        <w:spacing w:after="0"/>
        <w:ind w:left="0"/>
        <w:jc w:val="both"/>
      </w:pPr>
      <w:r>
        <w:rPr>
          <w:rFonts w:ascii="Times New Roman"/>
          <w:b w:val="false"/>
          <w:i w:val="false"/>
          <w:color w:val="000000"/>
          <w:sz w:val="28"/>
        </w:rPr>
        <w:t>
      При возбуждении дела о банкротстве на основании заявления должника в обязанности временного управляющего входит составление реестра требований кредиторов.</w:t>
      </w:r>
    </w:p>
    <w:p>
      <w:pPr>
        <w:spacing w:after="0"/>
        <w:ind w:left="0"/>
        <w:jc w:val="both"/>
      </w:pPr>
      <w:r>
        <w:rPr>
          <w:rFonts w:ascii="Times New Roman"/>
          <w:b w:val="false"/>
          <w:i w:val="false"/>
          <w:color w:val="000000"/>
          <w:sz w:val="28"/>
        </w:rPr>
        <w:t>
      В случае если дело о банкротстве возбуждено по заявлению кредитора или прокурора, временный управляющий, кроме составления реестра требований кредиторов также обязан составить заключение о финансовом положении должника. Судам следует учитывать это при вынесении определения о назначении временного управляющего.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1" w:id="14"/>
    <w:p>
      <w:pPr>
        <w:spacing w:after="0"/>
        <w:ind w:left="0"/>
        <w:jc w:val="both"/>
      </w:pPr>
      <w:r>
        <w:rPr>
          <w:rFonts w:ascii="Times New Roman"/>
          <w:b w:val="false"/>
          <w:i w:val="false"/>
          <w:color w:val="000000"/>
          <w:sz w:val="28"/>
        </w:rPr>
        <w:t xml:space="preserve">
      13-1. Согласно подпункту 2) </w:t>
      </w:r>
      <w:r>
        <w:rPr>
          <w:rFonts w:ascii="Times New Roman"/>
          <w:b w:val="false"/>
          <w:i w:val="false"/>
          <w:color w:val="000000"/>
          <w:sz w:val="28"/>
        </w:rPr>
        <w:t>пункта 1</w:t>
      </w:r>
      <w:r>
        <w:rPr>
          <w:rFonts w:ascii="Times New Roman"/>
          <w:b w:val="false"/>
          <w:i w:val="false"/>
          <w:color w:val="000000"/>
          <w:sz w:val="28"/>
        </w:rPr>
        <w:t xml:space="preserve"> статьи 58 Закона "О реабилитации и банкротстве" решение об отказе в признании должника банкротом выносится судом с учетом заключения временного управляющего об отсутствии кредиторов у должника, кроме заявителя.</w:t>
      </w:r>
    </w:p>
    <w:bookmarkEnd w:id="14"/>
    <w:p>
      <w:pPr>
        <w:spacing w:after="0"/>
        <w:ind w:left="0"/>
        <w:jc w:val="both"/>
      </w:pPr>
      <w:r>
        <w:rPr>
          <w:rFonts w:ascii="Times New Roman"/>
          <w:b w:val="false"/>
          <w:i w:val="false"/>
          <w:color w:val="000000"/>
          <w:sz w:val="28"/>
        </w:rPr>
        <w:t>
      Настоящая норма не распространяется на случай, когда заявителем является кредитор по налогам и другим обязательным платежам в бюджет.</w:t>
      </w:r>
    </w:p>
    <w:p>
      <w:pPr>
        <w:spacing w:after="0"/>
        <w:ind w:left="0"/>
        <w:jc w:val="both"/>
      </w:pPr>
      <w:r>
        <w:rPr>
          <w:rFonts w:ascii="Times New Roman"/>
          <w:b w:val="false"/>
          <w:i w:val="false"/>
          <w:color w:val="000000"/>
          <w:sz w:val="28"/>
        </w:rPr>
        <w:t>
      В случае если единственным кредитором выступает иное лицо (не кредитор по налогам и другим обязательным платежам в бюджет), то требования по взысканию задолженности подлежат разрешению в общеустановленном судебном порядке, минуя процедуру банкротства.</w:t>
      </w:r>
    </w:p>
    <w:p>
      <w:pPr>
        <w:spacing w:after="0"/>
        <w:ind w:left="0"/>
        <w:jc w:val="both"/>
      </w:pPr>
      <w:r>
        <w:rPr>
          <w:rFonts w:ascii="Times New Roman"/>
          <w:b w:val="false"/>
          <w:i w:val="false"/>
          <w:color w:val="000000"/>
          <w:sz w:val="28"/>
        </w:rPr>
        <w:t>
      При наличии единственного кредитора отсутствует необходимость справедливого распределения имущественной массы должника между кредиторами в соответствии с очередностью, установленной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13-1 в соответствии с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14. Основанием для обращения с заявлением в суд о признании должника банкротом является его неплатежеспособность при отсутствии возможности восстановления платежеспособности, тогда как основанием для обращения о применении реабилитационной процедуры является его неплатежеспособность или угроза неплатежеспособности, когда должник будет не в состоянии исполнить денежные обязательства при наступлении срока их исполнения в ближайшие двенадцать месяцев, при наличии возможности восстановления платежеспособности.</w:t>
      </w:r>
    </w:p>
    <w:bookmarkEnd w:id="15"/>
    <w:p>
      <w:pPr>
        <w:spacing w:after="0"/>
        <w:ind w:left="0"/>
        <w:jc w:val="both"/>
      </w:pPr>
      <w:r>
        <w:rPr>
          <w:rFonts w:ascii="Times New Roman"/>
          <w:b w:val="false"/>
          <w:i w:val="false"/>
          <w:color w:val="000000"/>
          <w:sz w:val="28"/>
        </w:rPr>
        <w:t>
      Под угрозой неплатежеспособности должника следует понимать такое состояние его платежеспособности, когда в ближайшее время может наступить его неспособность в полном объеме удовлетворить требования кредиторов по денежным обязательствам.</w:t>
      </w:r>
    </w:p>
    <w:p>
      <w:pPr>
        <w:spacing w:after="0"/>
        <w:ind w:left="0"/>
        <w:jc w:val="both"/>
      </w:pPr>
      <w:r>
        <w:rPr>
          <w:rFonts w:ascii="Times New Roman"/>
          <w:b w:val="false"/>
          <w:i w:val="false"/>
          <w:color w:val="000000"/>
          <w:sz w:val="28"/>
        </w:rPr>
        <w:t>
      Под возможностью восстановления платежеспособности должника следует понимать наличие комплекса взаимосвязанных реальных мероприятий, направленных на оздоровление финансовой деятельности должника и осуществляемых на основе взаимного согласия между должником и кредиторами, группой однородных кредиторов.</w:t>
      </w:r>
    </w:p>
    <w:p>
      <w:pPr>
        <w:spacing w:after="0"/>
        <w:ind w:left="0"/>
        <w:jc w:val="both"/>
      </w:pPr>
      <w:r>
        <w:rPr>
          <w:rFonts w:ascii="Times New Roman"/>
          <w:b w:val="false"/>
          <w:i w:val="false"/>
          <w:color w:val="000000"/>
          <w:sz w:val="28"/>
        </w:rPr>
        <w:t>
      Судам следует иметь в виду, что для применения реабилитационной процедуры необходимо одновременно наличие двух признаков:</w:t>
      </w:r>
    </w:p>
    <w:p>
      <w:pPr>
        <w:spacing w:after="0"/>
        <w:ind w:left="0"/>
        <w:jc w:val="both"/>
      </w:pPr>
      <w:r>
        <w:rPr>
          <w:rFonts w:ascii="Times New Roman"/>
          <w:b w:val="false"/>
          <w:i w:val="false"/>
          <w:color w:val="000000"/>
          <w:sz w:val="28"/>
        </w:rPr>
        <w:t>
      неплатежеспособность должника или угроза его неплатежеспособности;</w:t>
      </w:r>
    </w:p>
    <w:p>
      <w:pPr>
        <w:spacing w:after="0"/>
        <w:ind w:left="0"/>
        <w:jc w:val="both"/>
      </w:pPr>
      <w:r>
        <w:rPr>
          <w:rFonts w:ascii="Times New Roman"/>
          <w:b w:val="false"/>
          <w:i w:val="false"/>
          <w:color w:val="000000"/>
          <w:sz w:val="28"/>
        </w:rPr>
        <w:t>
      реальная возможность восстановления его платежеспособности.</w:t>
      </w:r>
    </w:p>
    <w:p>
      <w:pPr>
        <w:spacing w:after="0"/>
        <w:ind w:left="0"/>
        <w:jc w:val="both"/>
      </w:pPr>
      <w:r>
        <w:rPr>
          <w:rFonts w:ascii="Times New Roman"/>
          <w:b w:val="false"/>
          <w:i w:val="false"/>
          <w:color w:val="000000"/>
          <w:sz w:val="28"/>
        </w:rPr>
        <w:t>
      Реабилитационная процедура также может быть применена по возбужденному делу о признании должника банкротом. При этом план реабилитации должен быть разработан должником совместно с кредиторами, и он должен быть утвержден судом в течение трех месяцев со дня вступления в законную силу решения о применении реабилитационной процедуры.</w:t>
      </w:r>
    </w:p>
    <w:p>
      <w:pPr>
        <w:spacing w:after="0"/>
        <w:ind w:left="0"/>
        <w:jc w:val="both"/>
      </w:pPr>
      <w:r>
        <w:rPr>
          <w:rFonts w:ascii="Times New Roman"/>
          <w:b w:val="false"/>
          <w:i w:val="false"/>
          <w:color w:val="000000"/>
          <w:sz w:val="28"/>
        </w:rPr>
        <w:t>
      Использование реабилитационных процедур в интересах должника в целях отсрочки исполнения требований кредиторов противоречит</w:t>
      </w:r>
      <w:r>
        <w:rPr>
          <w:rFonts w:ascii="Times New Roman"/>
          <w:b w:val="false"/>
          <w:i w:val="false"/>
          <w:color w:val="000000"/>
          <w:sz w:val="28"/>
        </w:rPr>
        <w:t xml:space="preserve"> Закону</w:t>
      </w:r>
      <w:r>
        <w:rPr>
          <w:rFonts w:ascii="Times New Roman"/>
          <w:b w:val="false"/>
          <w:i w:val="false"/>
          <w:color w:val="000000"/>
          <w:sz w:val="28"/>
        </w:rPr>
        <w:t xml:space="preserve"> "О реабилитации и банкротстве", поэтому суд не вправе принимать решение о применении реабилитационной процедуры в отношении хозяйствующих субъектов, не доказавших в общем порядке свою неплатежеспособность или угрозу наступления своей неплатежеспособности.</w:t>
      </w:r>
    </w:p>
    <w:p>
      <w:pPr>
        <w:spacing w:after="0"/>
        <w:ind w:left="0"/>
        <w:jc w:val="both"/>
      </w:pPr>
      <w:r>
        <w:rPr>
          <w:rFonts w:ascii="Times New Roman"/>
          <w:b w:val="false"/>
          <w:i w:val="false"/>
          <w:color w:val="000000"/>
          <w:sz w:val="28"/>
        </w:rPr>
        <w:t>
      Суд в течение двух рабочих дней со дня вступления решения о применении реабилитационной процедуры в законную силу выносит определение о назначении временного администратора из числа лиц, зарегистрированных в уполномоченном органе, сведения о которых размещены на интернет-ресурсе уполномоченного органа на дату вынесения определения.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15.</w:t>
      </w:r>
      <w:r>
        <w:rPr>
          <w:rFonts w:ascii="Times New Roman"/>
          <w:b w:val="false"/>
          <w:i w:val="false"/>
          <w:color w:val="000000"/>
          <w:sz w:val="28"/>
        </w:rPr>
        <w:t xml:space="preserve"> Законом</w:t>
      </w:r>
      <w:r>
        <w:rPr>
          <w:rFonts w:ascii="Times New Roman"/>
          <w:b w:val="false"/>
          <w:i w:val="false"/>
          <w:color w:val="000000"/>
          <w:sz w:val="28"/>
        </w:rPr>
        <w:t xml:space="preserve"> "О реабилитации и банкротстве" установлен порядок применения реабилитационных процедур: ускоренной реабилитационной процедуры и реабилитационной процедуры.</w:t>
      </w:r>
    </w:p>
    <w:bookmarkEnd w:id="16"/>
    <w:p>
      <w:pPr>
        <w:spacing w:after="0"/>
        <w:ind w:left="0"/>
        <w:jc w:val="both"/>
      </w:pPr>
      <w:r>
        <w:rPr>
          <w:rFonts w:ascii="Times New Roman"/>
          <w:b w:val="false"/>
          <w:i w:val="false"/>
          <w:color w:val="000000"/>
          <w:sz w:val="28"/>
        </w:rPr>
        <w:t>
      Судам следует учесть, что с заявлением о применении ускоренной реабилитационной процедуры вправе обратиться только должник. Ускоренная реабилитационная процедура применяется при наличии одновременно следующих условий: в отношении должника не возбуждено дело о реабилитации или о банкротстве; должник является коммерческой организацией; должник является неплатежеспособным либо будет не способен исполнить денежные обязательства при наступлении срока их исполнения в ближайшие двенадцать месяцев.</w:t>
      </w:r>
    </w:p>
    <w:p>
      <w:pPr>
        <w:spacing w:after="0"/>
        <w:ind w:left="0"/>
        <w:jc w:val="both"/>
      </w:pPr>
      <w:r>
        <w:rPr>
          <w:rFonts w:ascii="Times New Roman"/>
          <w:b w:val="false"/>
          <w:i w:val="false"/>
          <w:color w:val="000000"/>
          <w:sz w:val="28"/>
        </w:rPr>
        <w:t>
      Ускоренная реабилитационная процедура не применяется в отношении должника по требованиям граждан, перед которыми должник несет ответственность за причинение вреда жизни или здоровью, по оплате труда и выплате компенсаций лицам, работавшим по трудовому договору, имеет задолженности по социальным отчислениям в Государственный фонд социального страхования, по обязательным пенсионным взносам и обязательным профессиональным пенсионным взносам, по вознаграждениям по авторским договорам, а также по налогам и другим обязательным платежам в бюджет.</w:t>
      </w:r>
    </w:p>
    <w:p>
      <w:pPr>
        <w:spacing w:after="0"/>
        <w:ind w:left="0"/>
        <w:jc w:val="both"/>
      </w:pPr>
      <w:r>
        <w:rPr>
          <w:rFonts w:ascii="Times New Roman"/>
          <w:b w:val="false"/>
          <w:i w:val="false"/>
          <w:color w:val="000000"/>
          <w:sz w:val="28"/>
        </w:rPr>
        <w:t>
      При ускоренной реабилитационной процедуре план реабилитации составляется заявителем (должником) и предоставляется суду одновременно с заявлением о применении ускоренной реабилитационной процедуры, данный план утверждается судом при вынесении решения о применении ускоренной реабилитационной процедуры. В ходе проведения ускоренной реабилитационной процедуры реестр требований кредиторов не формируется.</w:t>
      </w:r>
    </w:p>
    <w:bookmarkStart w:name="z16" w:id="17"/>
    <w:p>
      <w:pPr>
        <w:spacing w:after="0"/>
        <w:ind w:left="0"/>
        <w:jc w:val="both"/>
      </w:pPr>
      <w:r>
        <w:rPr>
          <w:rFonts w:ascii="Times New Roman"/>
          <w:b w:val="false"/>
          <w:i w:val="false"/>
          <w:color w:val="000000"/>
          <w:sz w:val="28"/>
        </w:rPr>
        <w:t>
      16. По заявлению собственника имущества должника (уполномоченного им органа), учредителей (участников) на основании решения собрания кредиторов суд вправе сохранить право управления имуществом и делами должника с момента утверждения плана реабилитации за собственником имущества должника, уполномоченным им органом, учредителями (участниками).</w:t>
      </w:r>
    </w:p>
    <w:bookmarkEnd w:id="17"/>
    <w:p>
      <w:pPr>
        <w:spacing w:after="0"/>
        <w:ind w:left="0"/>
        <w:jc w:val="both"/>
      </w:pPr>
      <w:r>
        <w:rPr>
          <w:rFonts w:ascii="Times New Roman"/>
          <w:b w:val="false"/>
          <w:i w:val="false"/>
          <w:color w:val="000000"/>
          <w:sz w:val="28"/>
        </w:rPr>
        <w:t>
      В случае принятия решения собранием кредиторов об отмене права собственника имущества должника, учредителей (участников) на управление имуществом и делами должника собрание кредиторов обязано предоставить кандидатуру реабилитационного управляющего из числа лиц, зарегистрированных в уполномоченном органе. Решение собрания кредиторов об отмене права на управление имуществом и делами должника направляется в суд вместе с планом реабилитации. Уполномоченный орган обязан назначить реабилитационным управляющим представленную собранием кредиторов кандидатуру в течение пяти рабочих дней со дня вступления в законную силу определения об утверждении плана реабилитации или определения об отстранении собственника имущества должника, учредителей (участников) от управления имуществом и делами должника. В случае отказа уполномоченного органа в назначении представленной кандидатуры собрание кредиторов обязано представить другую кандидатуру для назначения реабилитационным управляющим.</w:t>
      </w:r>
    </w:p>
    <w:p>
      <w:pPr>
        <w:spacing w:after="0"/>
        <w:ind w:left="0"/>
        <w:jc w:val="both"/>
      </w:pPr>
      <w:r>
        <w:rPr>
          <w:rFonts w:ascii="Times New Roman"/>
          <w:b w:val="false"/>
          <w:i w:val="false"/>
          <w:color w:val="000000"/>
          <w:sz w:val="28"/>
        </w:rPr>
        <w:t xml:space="preserve">
      В случаях неисполнения графика погашения кредиторской задолженности сроком более трех месяцев и (или) выявления нарушений норм </w:t>
      </w:r>
      <w:r>
        <w:rPr>
          <w:rFonts w:ascii="Times New Roman"/>
          <w:b w:val="false"/>
          <w:i w:val="false"/>
          <w:color w:val="000000"/>
          <w:sz w:val="28"/>
        </w:rPr>
        <w:t xml:space="preserve"> Закона</w:t>
      </w:r>
      <w:r>
        <w:rPr>
          <w:rFonts w:ascii="Times New Roman"/>
          <w:b w:val="false"/>
          <w:i w:val="false"/>
          <w:color w:val="000000"/>
          <w:sz w:val="28"/>
        </w:rPr>
        <w:t xml:space="preserve"> "О реабилитации и банкротстве", включая выявленные уполномоченным органом, собственник имущества должника, учредители (участники), за которыми сохранено право управления имуществом и делами должника, отстраняются судом от управления по заявлению лица, уполномоченного собранием кредиторов, в течение пятнадцати календарных дней со дня поступления заявления.</w:t>
      </w:r>
    </w:p>
    <w:bookmarkStart w:name="z17" w:id="18"/>
    <w:p>
      <w:pPr>
        <w:spacing w:after="0"/>
        <w:ind w:left="0"/>
        <w:jc w:val="both"/>
      </w:pPr>
      <w:r>
        <w:rPr>
          <w:rFonts w:ascii="Times New Roman"/>
          <w:b w:val="false"/>
          <w:i w:val="false"/>
          <w:color w:val="000000"/>
          <w:sz w:val="28"/>
        </w:rPr>
        <w:t>
      17. Законодательством о реабилитации и банкротстве установлена обязанность временного администратора (временного управляющего) по формированию реестра требований кредиторов.</w:t>
      </w:r>
    </w:p>
    <w:bookmarkEnd w:id="18"/>
    <w:p>
      <w:pPr>
        <w:spacing w:after="0"/>
        <w:ind w:left="0"/>
        <w:jc w:val="both"/>
      </w:pPr>
      <w:r>
        <w:rPr>
          <w:rFonts w:ascii="Times New Roman"/>
          <w:b w:val="false"/>
          <w:i w:val="false"/>
          <w:color w:val="000000"/>
          <w:sz w:val="28"/>
        </w:rPr>
        <w:t>
      Требования кредиторов к должнику должны быть заявлены ими не позднее чем в месячный срок с момента публикации сообщения о порядке заявления требований кредиторами.</w:t>
      </w:r>
    </w:p>
    <w:p>
      <w:pPr>
        <w:spacing w:after="0"/>
        <w:ind w:left="0"/>
        <w:jc w:val="both"/>
      </w:pPr>
      <w:r>
        <w:rPr>
          <w:rFonts w:ascii="Times New Roman"/>
          <w:b w:val="false"/>
          <w:i w:val="false"/>
          <w:color w:val="000000"/>
          <w:sz w:val="28"/>
        </w:rPr>
        <w:t>
      Требования кредиторов, заявленные в месячный срок, должны быть рассмотрены временным администратором (временным управляющим) в течение десяти рабочих дней с момента их получения, и признанные требования включаются в реестр. Требование кредитора, заявленное позднее месячного срока, включается в реестр требований кредиторов, но такой кредитор лишается права голоса на собрании кредиторов до полного удовлетворения требований кредиторов, заявленных в месячный срок.</w:t>
      </w:r>
    </w:p>
    <w:p>
      <w:pPr>
        <w:spacing w:after="0"/>
        <w:ind w:left="0"/>
        <w:jc w:val="both"/>
      </w:pPr>
      <w:r>
        <w:rPr>
          <w:rFonts w:ascii="Times New Roman"/>
          <w:b w:val="false"/>
          <w:i w:val="false"/>
          <w:color w:val="000000"/>
          <w:sz w:val="28"/>
        </w:rPr>
        <w:t>
      В реестр также могут быть включены требования кредиторов, заявленные ими ранее в суд с соблюдением требований</w:t>
      </w:r>
      <w:r>
        <w:rPr>
          <w:rFonts w:ascii="Times New Roman"/>
          <w:b w:val="false"/>
          <w:i w:val="false"/>
          <w:color w:val="000000"/>
          <w:sz w:val="28"/>
        </w:rPr>
        <w:t xml:space="preserve"> пункта 2</w:t>
      </w:r>
      <w:r>
        <w:rPr>
          <w:rFonts w:ascii="Times New Roman"/>
          <w:b w:val="false"/>
          <w:i w:val="false"/>
          <w:color w:val="000000"/>
          <w:sz w:val="28"/>
        </w:rPr>
        <w:t xml:space="preserve"> статьи 72 и</w:t>
      </w:r>
      <w:r>
        <w:rPr>
          <w:rFonts w:ascii="Times New Roman"/>
          <w:b w:val="false"/>
          <w:i w:val="false"/>
          <w:color w:val="000000"/>
          <w:sz w:val="28"/>
        </w:rPr>
        <w:t xml:space="preserve"> пункта 3</w:t>
      </w:r>
      <w:r>
        <w:rPr>
          <w:rFonts w:ascii="Times New Roman"/>
          <w:b w:val="false"/>
          <w:i w:val="false"/>
          <w:color w:val="000000"/>
          <w:sz w:val="28"/>
        </w:rPr>
        <w:t xml:space="preserve"> статьи 90 Закона "О реабилитации и банкротстве".</w:t>
      </w:r>
    </w:p>
    <w:p>
      <w:pPr>
        <w:spacing w:after="0"/>
        <w:ind w:left="0"/>
        <w:jc w:val="both"/>
      </w:pPr>
      <w:r>
        <w:rPr>
          <w:rFonts w:ascii="Times New Roman"/>
          <w:b w:val="false"/>
          <w:i w:val="false"/>
          <w:color w:val="000000"/>
          <w:sz w:val="28"/>
        </w:rPr>
        <w:t>
      О результатах рассмотрения требований кредиторов (о признании или непризнании требования в полном объеме или в части с указанием причин непризнания) временный администратор (временный управляющий) обязан письменно уведомить каждого кредитора в день, следующий за днем принятия решения.</w:t>
      </w:r>
    </w:p>
    <w:p>
      <w:pPr>
        <w:spacing w:after="0"/>
        <w:ind w:left="0"/>
        <w:jc w:val="both"/>
      </w:pPr>
      <w:r>
        <w:rPr>
          <w:rFonts w:ascii="Times New Roman"/>
          <w:b w:val="false"/>
          <w:i w:val="false"/>
          <w:color w:val="000000"/>
          <w:sz w:val="28"/>
        </w:rPr>
        <w:t>
      Решение временного администратора (временного управляющего) может быть обжаловано кредитором, учредителем (участником), должником в течение десяти рабочих дней в суд, рассматривающий дело о реабилитации или банкротстве. Данный срок является пресекательным, его пропуск является основанием для отказа в удовлетворении жалобы.</w:t>
      </w:r>
    </w:p>
    <w:p>
      <w:pPr>
        <w:spacing w:after="0"/>
        <w:ind w:left="0"/>
        <w:jc w:val="both"/>
      </w:pPr>
      <w:r>
        <w:rPr>
          <w:rFonts w:ascii="Times New Roman"/>
          <w:b w:val="false"/>
          <w:i w:val="false"/>
          <w:color w:val="000000"/>
          <w:sz w:val="28"/>
        </w:rPr>
        <w:t>
      В случае признания жалобы кредитора, учредителя (участника) обоснованной суд обязан определить соответствующую очередь в реестре требований кредиторов, в которую должны быть включены требования кредитора, учредителя (участника).</w:t>
      </w:r>
    </w:p>
    <w:p>
      <w:pPr>
        <w:spacing w:after="0"/>
        <w:ind w:left="0"/>
        <w:jc w:val="both"/>
      </w:pPr>
      <w:r>
        <w:rPr>
          <w:rFonts w:ascii="Times New Roman"/>
          <w:b w:val="false"/>
          <w:i w:val="false"/>
          <w:color w:val="000000"/>
          <w:sz w:val="28"/>
        </w:rPr>
        <w:t>
      Судам следует учесть требования</w:t>
      </w:r>
      <w:r>
        <w:rPr>
          <w:rFonts w:ascii="Times New Roman"/>
          <w:b w:val="false"/>
          <w:i w:val="false"/>
          <w:color w:val="000000"/>
          <w:sz w:val="28"/>
        </w:rPr>
        <w:t xml:space="preserve"> пункта 3</w:t>
      </w:r>
      <w:r>
        <w:rPr>
          <w:rFonts w:ascii="Times New Roman"/>
          <w:b w:val="false"/>
          <w:i w:val="false"/>
          <w:color w:val="000000"/>
          <w:sz w:val="28"/>
        </w:rPr>
        <w:t xml:space="preserve"> статьи 101 Закона "О реабилитации и банкротстве", согласно которым требования кредиторов (в том числе залоговых кредиторов), заявленные после истечения срока, предусмотренного</w:t>
      </w:r>
      <w:r>
        <w:rPr>
          <w:rFonts w:ascii="Times New Roman"/>
          <w:b w:val="false"/>
          <w:i w:val="false"/>
          <w:color w:val="000000"/>
          <w:sz w:val="28"/>
        </w:rPr>
        <w:t xml:space="preserve"> пунктом 3</w:t>
      </w:r>
      <w:r>
        <w:rPr>
          <w:rFonts w:ascii="Times New Roman"/>
          <w:b w:val="false"/>
          <w:i w:val="false"/>
          <w:color w:val="000000"/>
          <w:sz w:val="28"/>
        </w:rPr>
        <w:t xml:space="preserve"> статьи 90 Закона "О реабилитации и банкротстве", но до утверждения ликвидационного баланса, удовлетворяются из имущества банкрота, оставшегося после удовлетворения требований кредиторов, заявленных в установленный срок.</w:t>
      </w:r>
    </w:p>
    <w:p>
      <w:pPr>
        <w:spacing w:after="0"/>
        <w:ind w:left="0"/>
        <w:jc w:val="both"/>
      </w:pPr>
      <w:r>
        <w:rPr>
          <w:rFonts w:ascii="Times New Roman"/>
          <w:b w:val="false"/>
          <w:i w:val="false"/>
          <w:color w:val="000000"/>
          <w:sz w:val="28"/>
        </w:rPr>
        <w:t>
      Временный администратор (временный управляющий) не вправе формировать реестр требований кредиторов на основании расшифровки кредиторской задолженности к балансу должника, поскольку это противоречит</w:t>
      </w:r>
      <w:r>
        <w:rPr>
          <w:rFonts w:ascii="Times New Roman"/>
          <w:b w:val="false"/>
          <w:i w:val="false"/>
          <w:color w:val="000000"/>
          <w:sz w:val="28"/>
        </w:rPr>
        <w:t xml:space="preserve"> Закону</w:t>
      </w:r>
      <w:r>
        <w:rPr>
          <w:rFonts w:ascii="Times New Roman"/>
          <w:b w:val="false"/>
          <w:i w:val="false"/>
          <w:color w:val="000000"/>
          <w:sz w:val="28"/>
        </w:rPr>
        <w:t xml:space="preserve"> "О реабилитации и банкротстве" и </w:t>
      </w:r>
      <w:r>
        <w:rPr>
          <w:rFonts w:ascii="Times New Roman"/>
          <w:b w:val="false"/>
          <w:i w:val="false"/>
          <w:color w:val="000000"/>
          <w:sz w:val="28"/>
        </w:rPr>
        <w:t xml:space="preserve"> статье 8</w:t>
      </w:r>
      <w:r>
        <w:rPr>
          <w:rFonts w:ascii="Times New Roman"/>
          <w:b w:val="false"/>
          <w:i w:val="false"/>
          <w:color w:val="000000"/>
          <w:sz w:val="28"/>
        </w:rPr>
        <w:t xml:space="preserve"> ГК, предоставляющим гражданам и юридическим лицам право по собственному усмотрению распоряжаться принадлежащими им правами, в том числе и правом на защиту. Поэтому при формировании реестра требований кредиторов временному администратору (временному управляющему) необходимо проверить наличие документов, подтверждающих основание и сумму требования (заявления кредиторов, вступившие в законную силу решения судов, копии договоров, признание долга должником и т. д.).</w:t>
      </w:r>
    </w:p>
    <w:bookmarkStart w:name="z18" w:id="19"/>
    <w:p>
      <w:pPr>
        <w:spacing w:after="0"/>
        <w:ind w:left="0"/>
        <w:jc w:val="both"/>
      </w:pPr>
      <w:r>
        <w:rPr>
          <w:rFonts w:ascii="Times New Roman"/>
          <w:b w:val="false"/>
          <w:i w:val="false"/>
          <w:color w:val="000000"/>
          <w:sz w:val="28"/>
        </w:rPr>
        <w:t>
      18. В первую очередь удовлетворяются требования по возмещению вреда, причиненного жизни 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выплате вознаграждений по авторским договорам.</w:t>
      </w:r>
    </w:p>
    <w:bookmarkEnd w:id="19"/>
    <w:p>
      <w:pPr>
        <w:spacing w:after="0"/>
        <w:ind w:left="0"/>
        <w:jc w:val="both"/>
      </w:pPr>
      <w:r>
        <w:rPr>
          <w:rFonts w:ascii="Times New Roman"/>
          <w:b w:val="false"/>
          <w:i w:val="false"/>
          <w:color w:val="000000"/>
          <w:sz w:val="28"/>
        </w:rPr>
        <w:t>
      В случае недостаточности имущества для погашения требований оно распределяется пропорционально суммам требований, с соблюдением очередности, изложенной в настоящем пункте.</w:t>
      </w:r>
    </w:p>
    <w:bookmarkStart w:name="z19" w:id="20"/>
    <w:p>
      <w:pPr>
        <w:spacing w:after="0"/>
        <w:ind w:left="0"/>
        <w:jc w:val="both"/>
      </w:pPr>
      <w:r>
        <w:rPr>
          <w:rFonts w:ascii="Times New Roman"/>
          <w:b w:val="false"/>
          <w:i w:val="false"/>
          <w:color w:val="000000"/>
          <w:sz w:val="28"/>
        </w:rPr>
        <w:t>
      19. Требования залоговых кредиторов подлежат включению в реестр требований кредиторов второй очереди при наличии в имущественной массе залогового имущества, надлежаще оформленного и зарегистрированного залогового обязательства, и только в части, обеспеченной залогом. Требования залоговых кредиторов включают сумму основного долга, вознаграждение, пени (штрафы) в случае, если данные требования обеспечены залогом и подлежат включению в реестр требований кредиторов второй очереди.</w:t>
      </w:r>
    </w:p>
    <w:bookmarkEnd w:id="20"/>
    <w:p>
      <w:pPr>
        <w:spacing w:after="0"/>
        <w:ind w:left="0"/>
        <w:jc w:val="both"/>
      </w:pPr>
      <w:r>
        <w:rPr>
          <w:rFonts w:ascii="Times New Roman"/>
          <w:b w:val="false"/>
          <w:i w:val="false"/>
          <w:color w:val="000000"/>
          <w:sz w:val="28"/>
        </w:rPr>
        <w:t>
      Требования залоговых кредиторов, основанные на ненадлежаще оформленном договоре залога, а также в части, не обеспеченной залогом, учитываются в составе четвертой очереди.</w:t>
      </w:r>
    </w:p>
    <w:p>
      <w:pPr>
        <w:spacing w:after="0"/>
        <w:ind w:left="0"/>
        <w:jc w:val="both"/>
      </w:pPr>
      <w:r>
        <w:rPr>
          <w:rFonts w:ascii="Times New Roman"/>
          <w:b w:val="false"/>
          <w:i w:val="false"/>
          <w:color w:val="000000"/>
          <w:sz w:val="28"/>
        </w:rPr>
        <w:t>
      В случае принятия собранием кредиторов решения о согласии на передачу залогового имущества залоговому кредитору, последний лишается права голоса на собрании кредиторов при принятии решений по остальным вопросам, входящим в компетенцию собрания кредиторов.</w:t>
      </w:r>
    </w:p>
    <w:p>
      <w:pPr>
        <w:spacing w:after="0"/>
        <w:ind w:left="0"/>
        <w:jc w:val="both"/>
      </w:pPr>
      <w:r>
        <w:rPr>
          <w:rFonts w:ascii="Times New Roman"/>
          <w:b w:val="false"/>
          <w:i w:val="false"/>
          <w:color w:val="000000"/>
          <w:sz w:val="28"/>
        </w:rPr>
        <w:t>
      Судам следует учесть, что передача залогового имущества залоговому кредитору производится только после погашения им требований кредиторов первой очереди и административных расходов, связанных с сохранением и содержанием залогового имущества.</w:t>
      </w:r>
    </w:p>
    <w:p>
      <w:pPr>
        <w:spacing w:after="0"/>
        <w:ind w:left="0"/>
        <w:jc w:val="both"/>
      </w:pPr>
      <w:r>
        <w:rPr>
          <w:rFonts w:ascii="Times New Roman"/>
          <w:b w:val="false"/>
          <w:i w:val="false"/>
          <w:color w:val="000000"/>
          <w:sz w:val="28"/>
        </w:rPr>
        <w:t>
      Неявка на собрание кредиторов залогового кредитора, уведомленного надлежащим образом о времени и месте проведения собрания кредиторов, приравнивается к отказу от принятия залогового имущества.</w:t>
      </w:r>
    </w:p>
    <w:bookmarkStart w:name="z20" w:id="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 Пунктом 4</w:t>
      </w:r>
      <w:r>
        <w:rPr>
          <w:rFonts w:ascii="Times New Roman"/>
          <w:b w:val="false"/>
          <w:i w:val="false"/>
          <w:color w:val="000000"/>
          <w:sz w:val="28"/>
        </w:rPr>
        <w:t xml:space="preserve"> статьи 100 Закона "О реабилитации и банкротстве" установлено, что в третью очередь погашается задолженность по налогам и другим обязательным платежам в бюджет. При проверке правильности формирования реестра третьей очереди суды должны применять нормы </w:t>
      </w:r>
      <w:r>
        <w:rPr>
          <w:rFonts w:ascii="Times New Roman"/>
          <w:b w:val="false"/>
          <w:i w:val="false"/>
          <w:color w:val="000000"/>
          <w:sz w:val="28"/>
        </w:rPr>
        <w:t>подпункта 61)</w:t>
      </w:r>
      <w:r>
        <w:rPr>
          <w:rFonts w:ascii="Times New Roman"/>
          <w:b w:val="false"/>
          <w:i w:val="false"/>
          <w:color w:val="000000"/>
          <w:sz w:val="28"/>
        </w:rPr>
        <w:t xml:space="preserve"> пункта 1 статьи 1 Кодекса Республики Казахстан "О налогах и других обязательных платежах в бюджет (Налоговый кодекс)", согласно которому налоговая задолженность включает в себя сумму недоимки, а также неуплаченные суммы пени и штрафов.</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21. При проверке правильности формирования реестра четвертой очереди судам следует обратить внимание на установленный</w:t>
      </w:r>
      <w:r>
        <w:rPr>
          <w:rFonts w:ascii="Times New Roman"/>
          <w:b w:val="false"/>
          <w:i w:val="false"/>
          <w:color w:val="000000"/>
          <w:sz w:val="28"/>
        </w:rPr>
        <w:t xml:space="preserve"> Законом</w:t>
      </w:r>
      <w:r>
        <w:rPr>
          <w:rFonts w:ascii="Times New Roman"/>
          <w:b w:val="false"/>
          <w:i w:val="false"/>
          <w:color w:val="000000"/>
          <w:sz w:val="28"/>
        </w:rPr>
        <w:t xml:space="preserve"> "О реабилитации и банкротстве" порядок отдельного учета суммы обязательств должника перед кредитором и санкций за неисполнение обязательств, суммы убытков. Поскольку требования по уплате наложенных санкций за неисполнение санкции и возмещению убытков согласно закону подлежат удовлетворению в составе пятой очереди.</w:t>
      </w:r>
    </w:p>
    <w:bookmarkEnd w:id="22"/>
    <w:bookmarkStart w:name="z22" w:id="23"/>
    <w:p>
      <w:pPr>
        <w:spacing w:after="0"/>
        <w:ind w:left="0"/>
        <w:jc w:val="both"/>
      </w:pPr>
      <w:r>
        <w:rPr>
          <w:rFonts w:ascii="Times New Roman"/>
          <w:b w:val="false"/>
          <w:i w:val="false"/>
          <w:color w:val="000000"/>
          <w:sz w:val="28"/>
        </w:rPr>
        <w:t>
      22. Имущественная масса обеспечивает удовлетворение требований кредиторов, поэтому действия банкротного управляющего по формированию имущественной массы находятся, согласно закону, под контролем собрания кредиторов.</w:t>
      </w:r>
    </w:p>
    <w:bookmarkEnd w:id="23"/>
    <w:p>
      <w:pPr>
        <w:spacing w:after="0"/>
        <w:ind w:left="0"/>
        <w:jc w:val="both"/>
      </w:pPr>
      <w:r>
        <w:rPr>
          <w:rFonts w:ascii="Times New Roman"/>
          <w:b w:val="false"/>
          <w:i w:val="false"/>
          <w:color w:val="000000"/>
          <w:sz w:val="28"/>
        </w:rPr>
        <w:t>
      Банкротный управляющий не вправе самостоятельно устанавливать порядок оценки и реализации имущества, без решения собрания кредиторов.</w:t>
      </w:r>
    </w:p>
    <w:p>
      <w:pPr>
        <w:spacing w:after="0"/>
        <w:ind w:left="0"/>
        <w:jc w:val="both"/>
      </w:pPr>
      <w:r>
        <w:rPr>
          <w:rFonts w:ascii="Times New Roman"/>
          <w:b w:val="false"/>
          <w:i w:val="false"/>
          <w:color w:val="000000"/>
          <w:sz w:val="28"/>
        </w:rPr>
        <w:t xml:space="preserve">
      Имущественная масса формируется банкротным управляющим в порядке, установленном </w:t>
      </w:r>
      <w:r>
        <w:rPr>
          <w:rFonts w:ascii="Times New Roman"/>
          <w:b w:val="false"/>
          <w:i w:val="false"/>
          <w:color w:val="000000"/>
          <w:sz w:val="28"/>
        </w:rPr>
        <w:t xml:space="preserve"> статьей 96</w:t>
      </w:r>
      <w:r>
        <w:rPr>
          <w:rFonts w:ascii="Times New Roman"/>
          <w:b w:val="false"/>
          <w:i w:val="false"/>
          <w:color w:val="000000"/>
          <w:sz w:val="28"/>
        </w:rPr>
        <w:t xml:space="preserve"> Закона "О реабилитации и банкротстве".</w:t>
      </w:r>
    </w:p>
    <w:p>
      <w:pPr>
        <w:spacing w:after="0"/>
        <w:ind w:left="0"/>
        <w:jc w:val="both"/>
      </w:pPr>
      <w:r>
        <w:rPr>
          <w:rFonts w:ascii="Times New Roman"/>
          <w:b w:val="false"/>
          <w:i w:val="false"/>
          <w:color w:val="000000"/>
          <w:sz w:val="28"/>
        </w:rPr>
        <w:t xml:space="preserve">
      К полномочиям банкротного управляющего отнесено и выявление сделок, совершенных должником при обстоятельствах, указанных в </w:t>
      </w:r>
      <w:r>
        <w:rPr>
          <w:rFonts w:ascii="Times New Roman"/>
          <w:b w:val="false"/>
          <w:i w:val="false"/>
          <w:color w:val="000000"/>
          <w:sz w:val="28"/>
        </w:rPr>
        <w:t xml:space="preserve"> статье 7</w:t>
      </w:r>
      <w:r>
        <w:rPr>
          <w:rFonts w:ascii="Times New Roman"/>
          <w:b w:val="false"/>
          <w:i w:val="false"/>
          <w:color w:val="000000"/>
          <w:sz w:val="28"/>
        </w:rPr>
        <w:t xml:space="preserve"> Закона "О реабилитации и банкротстве" и принятие мер к возврату имущества должника.</w:t>
      </w:r>
    </w:p>
    <w:p>
      <w:pPr>
        <w:spacing w:after="0"/>
        <w:ind w:left="0"/>
        <w:jc w:val="both"/>
      </w:pPr>
      <w:r>
        <w:rPr>
          <w:rFonts w:ascii="Times New Roman"/>
          <w:b w:val="false"/>
          <w:i w:val="false"/>
          <w:color w:val="000000"/>
          <w:sz w:val="28"/>
        </w:rPr>
        <w:t>
      Банкротный управляющий вправе обратиться в суд с иском о признании недействительной реорганизации юридического лица-должника, совершенной путем присоединения, разделения или выделения в течение трех лет до возбуждения дела о банкротстве (реабилитации) и приведшей к незаконному выводу активов.</w:t>
      </w:r>
    </w:p>
    <w:p>
      <w:pPr>
        <w:spacing w:after="0"/>
        <w:ind w:left="0"/>
        <w:jc w:val="both"/>
      </w:pPr>
      <w:r>
        <w:rPr>
          <w:rFonts w:ascii="Times New Roman"/>
          <w:b w:val="false"/>
          <w:i w:val="false"/>
          <w:color w:val="000000"/>
          <w:sz w:val="28"/>
        </w:rPr>
        <w:t>
      В реабилитационной процедуре имущественная масса формируется аналогично как и при процедуре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нормативным постановлением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60" w:id="24"/>
    <w:p>
      <w:pPr>
        <w:spacing w:after="0"/>
        <w:ind w:left="0"/>
        <w:jc w:val="both"/>
      </w:pPr>
      <w:r>
        <w:rPr>
          <w:rFonts w:ascii="Times New Roman"/>
          <w:b w:val="false"/>
          <w:i w:val="false"/>
          <w:color w:val="000000"/>
          <w:sz w:val="28"/>
        </w:rPr>
        <w:t xml:space="preserve">
      22-1.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"О реабилитации и банкротстве" сделки признаются недействительными, если они совершены должником или уполномоченным им лицом в течение трех лет до возбуждения дела о банкротстве и (или) реабилитации, если иное не предусмотрено настоящим Законом, при наличии оснований, предусмотренных гражданским законодательством Республики Казахстан и настоящим Законом.</w:t>
      </w:r>
    </w:p>
    <w:bookmarkEnd w:id="24"/>
    <w:bookmarkStart w:name="z458"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7 Закона "О реабилитации и банкротстве" перечислены специальные основания недействительности сделок, кроме предусмотренных ГК.</w:t>
      </w:r>
    </w:p>
    <w:bookmarkEnd w:id="25"/>
    <w:bookmarkStart w:name="z459" w:id="26"/>
    <w:p>
      <w:pPr>
        <w:spacing w:after="0"/>
        <w:ind w:left="0"/>
        <w:jc w:val="both"/>
      </w:pPr>
      <w:r>
        <w:rPr>
          <w:rFonts w:ascii="Times New Roman"/>
          <w:b w:val="false"/>
          <w:i w:val="false"/>
          <w:color w:val="000000"/>
          <w:sz w:val="28"/>
        </w:rPr>
        <w:t xml:space="preserve">
      Судам следует учесть, что по искам банкротных и реабилитационных управляющих о признании сделок недействительными основаниями таких требований могут быть приведены как специальные основания,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7 Закона "О реабилитации и банкротстве", так и общие, предусмотренные </w:t>
      </w:r>
      <w:r>
        <w:rPr>
          <w:rFonts w:ascii="Times New Roman"/>
          <w:b w:val="false"/>
          <w:i w:val="false"/>
          <w:color w:val="000000"/>
          <w:sz w:val="28"/>
        </w:rPr>
        <w:t>статьями 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ГК.</w:t>
      </w:r>
    </w:p>
    <w:bookmarkEnd w:id="26"/>
    <w:p>
      <w:pPr>
        <w:spacing w:after="0"/>
        <w:ind w:left="0"/>
        <w:jc w:val="both"/>
      </w:pPr>
      <w:r>
        <w:rPr>
          <w:rFonts w:ascii="Times New Roman"/>
          <w:b w:val="false"/>
          <w:i w:val="false"/>
          <w:color w:val="000000"/>
          <w:sz w:val="28"/>
        </w:rPr>
        <w:t xml:space="preserve">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7 Закона "О реабилитации и банкротстве" трехгодичный срок распространяется и на признание сделок недействительными, предъявленными по основаниям, предусмотренным </w:t>
      </w:r>
      <w:r>
        <w:rPr>
          <w:rFonts w:ascii="Times New Roman"/>
          <w:b w:val="false"/>
          <w:i w:val="false"/>
          <w:color w:val="000000"/>
          <w:sz w:val="28"/>
        </w:rPr>
        <w:t>статьями 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ГК.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22-1 в соответствии с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27"/>
    <w:p>
      <w:pPr>
        <w:spacing w:after="0"/>
        <w:ind w:left="0"/>
        <w:jc w:val="both"/>
      </w:pPr>
      <w:r>
        <w:rPr>
          <w:rFonts w:ascii="Times New Roman"/>
          <w:b w:val="false"/>
          <w:i w:val="false"/>
          <w:color w:val="000000"/>
          <w:sz w:val="28"/>
        </w:rPr>
        <w:t xml:space="preserve">
      23. Административные расходы в банкротном (реабилитационном) производстве согласно </w:t>
      </w:r>
      <w:r>
        <w:rPr>
          <w:rFonts w:ascii="Times New Roman"/>
          <w:b w:val="false"/>
          <w:i w:val="false"/>
          <w:color w:val="000000"/>
          <w:sz w:val="28"/>
        </w:rPr>
        <w:t xml:space="preserve"> статьям 1</w:t>
      </w:r>
      <w:r>
        <w:rPr>
          <w:rFonts w:ascii="Times New Roman"/>
          <w:b w:val="false"/>
          <w:i w:val="false"/>
          <w:color w:val="000000"/>
          <w:sz w:val="28"/>
        </w:rPr>
        <w:t xml:space="preserve">, </w:t>
      </w:r>
      <w:r>
        <w:rPr>
          <w:rFonts w:ascii="Times New Roman"/>
          <w:b w:val="false"/>
          <w:i w:val="false"/>
          <w:color w:val="000000"/>
          <w:sz w:val="28"/>
        </w:rPr>
        <w:t xml:space="preserve"> 100</w:t>
      </w:r>
      <w:r>
        <w:rPr>
          <w:rFonts w:ascii="Times New Roman"/>
          <w:b w:val="false"/>
          <w:i w:val="false"/>
          <w:color w:val="000000"/>
          <w:sz w:val="28"/>
        </w:rPr>
        <w:t xml:space="preserve"> Закона "О реабилитации и банкротстве" включают все расходы по проведению процедур банкротства (реабилитации), в том числе и суммы вознаграждения администратора. Административные расходы покрываются вне очереди за счет имущества должника.</w:t>
      </w:r>
    </w:p>
    <w:bookmarkEnd w:id="27"/>
    <w:p>
      <w:pPr>
        <w:spacing w:after="0"/>
        <w:ind w:left="0"/>
        <w:jc w:val="both"/>
      </w:pPr>
      <w:r>
        <w:rPr>
          <w:rFonts w:ascii="Times New Roman"/>
          <w:b w:val="false"/>
          <w:i w:val="false"/>
          <w:color w:val="000000"/>
          <w:sz w:val="28"/>
        </w:rPr>
        <w:t>
      Контроль за целевым использованием средств, предназначенных для покрытия административных расходов, осуществляется комитетом кредиторов.</w:t>
      </w:r>
    </w:p>
    <w:p>
      <w:pPr>
        <w:spacing w:after="0"/>
        <w:ind w:left="0"/>
        <w:jc w:val="both"/>
      </w:pPr>
      <w:r>
        <w:rPr>
          <w:rFonts w:ascii="Times New Roman"/>
          <w:b w:val="false"/>
          <w:i w:val="false"/>
          <w:color w:val="000000"/>
          <w:sz w:val="28"/>
        </w:rPr>
        <w:t>
      Нецелевое использование, а также перерасход лимита средств на административные расходы, является основанием для отстранения банкротного (реабилитационного) управляющего от управления имуществом и делами должника, и для привлечения его к ответственности, в соответствии с законами Республики Казахстан.</w:t>
      </w:r>
    </w:p>
    <w:bookmarkStart w:name="z24" w:id="28"/>
    <w:p>
      <w:pPr>
        <w:spacing w:after="0"/>
        <w:ind w:left="0"/>
        <w:jc w:val="both"/>
      </w:pPr>
      <w:r>
        <w:rPr>
          <w:rFonts w:ascii="Times New Roman"/>
          <w:b w:val="false"/>
          <w:i w:val="false"/>
          <w:color w:val="000000"/>
          <w:sz w:val="28"/>
        </w:rPr>
        <w:t xml:space="preserve">
      24.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44 ГК, если банкротство юридического лица вызвано действиями его учредителя (участника) или собственника его имущества, то при недостаточности средств у юридического лица, учредитель (участник) или, соответственно, собственник его имущества несет перед кредиторами субсидиарную ответственность. </w:t>
      </w:r>
    </w:p>
    <w:bookmarkEnd w:id="28"/>
    <w:bookmarkStart w:name="z463" w:id="2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6 Закона "О реабилитации и банкротстве" учредитель (участник) и (или) должностные лица должника несут субсидиарную ответственность перед кредиторами несостоятельного должника принадлежащим им имуществом за преднамеренное банкротство.</w:t>
      </w:r>
    </w:p>
    <w:bookmarkEnd w:id="29"/>
    <w:bookmarkStart w:name="z464" w:id="30"/>
    <w:p>
      <w:pPr>
        <w:spacing w:after="0"/>
        <w:ind w:left="0"/>
        <w:jc w:val="both"/>
      </w:pPr>
      <w:r>
        <w:rPr>
          <w:rFonts w:ascii="Times New Roman"/>
          <w:b w:val="false"/>
          <w:i w:val="false"/>
          <w:color w:val="000000"/>
          <w:sz w:val="28"/>
        </w:rPr>
        <w:t xml:space="preserve">
      Вместе с тем, в силу </w:t>
      </w:r>
      <w:r>
        <w:rPr>
          <w:rFonts w:ascii="Times New Roman"/>
          <w:b w:val="false"/>
          <w:i w:val="false"/>
          <w:color w:val="000000"/>
          <w:sz w:val="28"/>
        </w:rPr>
        <w:t>пункта 3</w:t>
      </w:r>
      <w:r>
        <w:rPr>
          <w:rFonts w:ascii="Times New Roman"/>
          <w:b w:val="false"/>
          <w:i w:val="false"/>
          <w:color w:val="000000"/>
          <w:sz w:val="28"/>
        </w:rPr>
        <w:t xml:space="preserve"> статьи 6 Закона "О реабилитации и банкротстве" банкротный управляющий в случае выявления в ходе процедуры банкротства фактов преднамеренного банкротства обязан обратиться в суд в месячный срок, а кредиторы вправе обратиться в суд с иском к такому лицу о взыскании сумм требований кредиторов, оставшихся неудовлетворенными за недостатком имущества банкрота по результатам процедуры банкротства.</w:t>
      </w:r>
    </w:p>
    <w:bookmarkEnd w:id="30"/>
    <w:bookmarkStart w:name="z465" w:id="31"/>
    <w:p>
      <w:pPr>
        <w:spacing w:after="0"/>
        <w:ind w:left="0"/>
        <w:jc w:val="both"/>
      </w:pPr>
      <w:r>
        <w:rPr>
          <w:rFonts w:ascii="Times New Roman"/>
          <w:b w:val="false"/>
          <w:i w:val="false"/>
          <w:color w:val="000000"/>
          <w:sz w:val="28"/>
        </w:rPr>
        <w:t>
      При этом таким правом на взыскание сумм ущерба, причиненного виновными действиями учредителя (участника) и (или) должностного лица должника, также обладают органы государственных доходов, требования которых остались неудовлетворенными из-за недостатка имущества банкрота по результатам процедуры банкротства.</w:t>
      </w:r>
    </w:p>
    <w:bookmarkEnd w:id="31"/>
    <w:bookmarkStart w:name="z466" w:id="32"/>
    <w:p>
      <w:pPr>
        <w:spacing w:after="0"/>
        <w:ind w:left="0"/>
        <w:jc w:val="both"/>
      </w:pPr>
      <w:r>
        <w:rPr>
          <w:rFonts w:ascii="Times New Roman"/>
          <w:b w:val="false"/>
          <w:i w:val="false"/>
          <w:color w:val="000000"/>
          <w:sz w:val="28"/>
        </w:rPr>
        <w:t>
      Обратить внимание судов на то, что месячный срок обращения банкротного управляющего с иском о привлечении к субсидиарной ответственности по взысканию сумм требований кредиторов, оставшихся неудовлетворенными из-за недостатка имущества банкрота по результатам банкротства, является пресекательным, его пропуск является основанием для отказа в удовлетворении иска.</w:t>
      </w:r>
    </w:p>
    <w:bookmarkEnd w:id="32"/>
    <w:p>
      <w:pPr>
        <w:spacing w:after="0"/>
        <w:ind w:left="0"/>
        <w:jc w:val="both"/>
      </w:pPr>
      <w:r>
        <w:rPr>
          <w:rFonts w:ascii="Times New Roman"/>
          <w:b w:val="false"/>
          <w:i w:val="false"/>
          <w:color w:val="000000"/>
          <w:sz w:val="28"/>
        </w:rPr>
        <w:t xml:space="preserve">
      Судам следует учесть, что иски о привлечении учредителя (участника) и (или) должностного лица должника к субсидиарной ответственности и о взыскании сумм требований кредиторов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6 Закона "О реабилитации и банкротстве", подлежат рассмотрению с соблюдением требований, предусмотренных частями третьей, четвертой и пятой </w:t>
      </w:r>
      <w:r>
        <w:rPr>
          <w:rFonts w:ascii="Times New Roman"/>
          <w:b w:val="false"/>
          <w:i w:val="false"/>
          <w:color w:val="000000"/>
          <w:sz w:val="28"/>
        </w:rPr>
        <w:t>статьи 76</w:t>
      </w:r>
      <w:r>
        <w:rPr>
          <w:rFonts w:ascii="Times New Roman"/>
          <w:b w:val="false"/>
          <w:i w:val="false"/>
          <w:color w:val="000000"/>
          <w:sz w:val="28"/>
        </w:rPr>
        <w:t xml:space="preserve"> ГПК, при наличии соответствующих постановлений органа уголовного преследования или суда по делу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нормативного постановления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67" w:id="33"/>
    <w:p>
      <w:pPr>
        <w:spacing w:after="0"/>
        <w:ind w:left="0"/>
        <w:jc w:val="both"/>
      </w:pPr>
      <w:r>
        <w:rPr>
          <w:rFonts w:ascii="Times New Roman"/>
          <w:b w:val="false"/>
          <w:i w:val="false"/>
          <w:color w:val="000000"/>
          <w:sz w:val="28"/>
        </w:rPr>
        <w:t xml:space="preserve">
      24-1.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44 ГК учредитель (участник) юридического лица или собственник его имущества не отвечает по его обязательствам, а юридическое лицо не отвечает по обязательствам учредителя (участника) юридического лица или собственника его имущества, за исключением случаев, предусмотренных ГК, иными законодательными актами либо учредительными документами юридического лица.</w:t>
      </w:r>
    </w:p>
    <w:bookmarkEnd w:id="33"/>
    <w:p>
      <w:pPr>
        <w:spacing w:after="0"/>
        <w:ind w:left="0"/>
        <w:jc w:val="both"/>
      </w:pPr>
      <w:r>
        <w:rPr>
          <w:rFonts w:ascii="Times New Roman"/>
          <w:b w:val="false"/>
          <w:i w:val="false"/>
          <w:color w:val="000000"/>
          <w:sz w:val="28"/>
        </w:rPr>
        <w:t>
      Как следует из смысла вышеуказанной нормы, законодательством не исключены случаи наличия в нормах иных законодательных актов оснований для ответственности учредителя (участника) юридического лица или собственника его имущества.</w:t>
      </w:r>
    </w:p>
    <w:p>
      <w:pPr>
        <w:spacing w:after="0"/>
        <w:ind w:left="0"/>
        <w:jc w:val="both"/>
      </w:pPr>
      <w:r>
        <w:rPr>
          <w:rFonts w:ascii="Times New Roman"/>
          <w:b w:val="false"/>
          <w:i w:val="false"/>
          <w:color w:val="000000"/>
          <w:sz w:val="28"/>
        </w:rPr>
        <w:t xml:space="preserve">
      При рассмотрении дел данной категории судам необходимо исходить из того, что помимо ответственности учредителя (участника) или собственника имущества должника за преднамеренное банкротство, также предусмотрена ответственность должностных лиц банкрота за невыполнение требований,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11 Закона "О реабилитации и банкротстве", при наступлении неплатежеспособности.</w:t>
      </w:r>
    </w:p>
    <w:p>
      <w:pPr>
        <w:spacing w:after="0"/>
        <w:ind w:left="0"/>
        <w:jc w:val="both"/>
      </w:pPr>
      <w:r>
        <w:rPr>
          <w:rFonts w:ascii="Times New Roman"/>
          <w:b w:val="false"/>
          <w:i w:val="false"/>
          <w:color w:val="000000"/>
          <w:sz w:val="28"/>
        </w:rPr>
        <w:t xml:space="preserve">
      В силу требований </w:t>
      </w:r>
      <w:r>
        <w:rPr>
          <w:rFonts w:ascii="Times New Roman"/>
          <w:b w:val="false"/>
          <w:i w:val="false"/>
          <w:color w:val="000000"/>
          <w:sz w:val="28"/>
        </w:rPr>
        <w:t>пункта 5</w:t>
      </w:r>
      <w:r>
        <w:rPr>
          <w:rFonts w:ascii="Times New Roman"/>
          <w:b w:val="false"/>
          <w:i w:val="false"/>
          <w:color w:val="000000"/>
          <w:sz w:val="28"/>
        </w:rPr>
        <w:t xml:space="preserve"> статьи 11 Закона "О реабилитации и банкротстве" за нарушение вышеуказанных положений Закона в случае недостаточности имущества должника для удовлетворения требований всех кредиторов должностные лица должника, в обязанности которых входит выполнение требований, предусмотренных подпунктами с 1) по 6) </w:t>
      </w:r>
      <w:r>
        <w:rPr>
          <w:rFonts w:ascii="Times New Roman"/>
          <w:b w:val="false"/>
          <w:i w:val="false"/>
          <w:color w:val="000000"/>
          <w:sz w:val="28"/>
        </w:rPr>
        <w:t>пункта 2</w:t>
      </w:r>
      <w:r>
        <w:rPr>
          <w:rFonts w:ascii="Times New Roman"/>
          <w:b w:val="false"/>
          <w:i w:val="false"/>
          <w:color w:val="000000"/>
          <w:sz w:val="28"/>
        </w:rPr>
        <w:t xml:space="preserve"> статьи 11 Закона "О реабилитации и банкротстве", солидарно несут субсидиарную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4</w:t>
      </w:r>
      <w:r>
        <w:rPr>
          <w:rFonts w:ascii="Times New Roman"/>
          <w:b w:val="false"/>
          <w:i w:val="false"/>
          <w:color w:val="000000"/>
          <w:sz w:val="28"/>
        </w:rPr>
        <w:t xml:space="preserve"> статьи 11 Закона "О реабилитации и банкротстве" в случае нарушения учредителем (участником) должника, собственником имущества или должностными лицами должника законодательства Республики Казахстан указанные лица привлекаются к соответствующей ответственности с возмещением убытков, причиненных в результате их действий.</w:t>
      </w:r>
    </w:p>
    <w:p>
      <w:pPr>
        <w:spacing w:after="0"/>
        <w:ind w:left="0"/>
        <w:jc w:val="both"/>
      </w:pPr>
      <w:r>
        <w:rPr>
          <w:rFonts w:ascii="Times New Roman"/>
          <w:b w:val="false"/>
          <w:i w:val="false"/>
          <w:color w:val="000000"/>
          <w:sz w:val="28"/>
        </w:rPr>
        <w:t xml:space="preserve">
      Разъяснить судам, что ответственность должностного лица должника по его обязательствам, предусмотренная </w:t>
      </w:r>
      <w:r>
        <w:rPr>
          <w:rFonts w:ascii="Times New Roman"/>
          <w:b w:val="false"/>
          <w:i w:val="false"/>
          <w:color w:val="000000"/>
          <w:sz w:val="28"/>
        </w:rPr>
        <w:t>пунктом 5</w:t>
      </w:r>
      <w:r>
        <w:rPr>
          <w:rFonts w:ascii="Times New Roman"/>
          <w:b w:val="false"/>
          <w:i w:val="false"/>
          <w:color w:val="000000"/>
          <w:sz w:val="28"/>
        </w:rPr>
        <w:t xml:space="preserve"> статьи 11 Закона "О реабилитации и банкротстве", является самостоятельным видом субсидиарной ответственности, в связи с чем, она наступает независимо от того, привели ли действия его учредителя (участника) или собственника его имущества к банкротству должника по смыслу нормы, предусмотренной </w:t>
      </w:r>
      <w:r>
        <w:rPr>
          <w:rFonts w:ascii="Times New Roman"/>
          <w:b w:val="false"/>
          <w:i w:val="false"/>
          <w:color w:val="000000"/>
          <w:sz w:val="28"/>
        </w:rPr>
        <w:t>пунктом 3</w:t>
      </w:r>
      <w:r>
        <w:rPr>
          <w:rFonts w:ascii="Times New Roman"/>
          <w:b w:val="false"/>
          <w:i w:val="false"/>
          <w:color w:val="000000"/>
          <w:sz w:val="28"/>
        </w:rPr>
        <w:t xml:space="preserve"> статьи 44 ГК, а также не требует установления обстоятельств, необходимых для решения вопроса о взыскании убытков, а именно: наличие вреда, противоправность действия (бездействия), которым причинен вред, причинная связь между действием (бездействием) и наступившим результатом (вредом), вина причинителя вреда.</w:t>
      </w:r>
    </w:p>
    <w:p>
      <w:pPr>
        <w:spacing w:after="0"/>
        <w:ind w:left="0"/>
        <w:jc w:val="both"/>
      </w:pPr>
      <w:r>
        <w:rPr>
          <w:rFonts w:ascii="Times New Roman"/>
          <w:b w:val="false"/>
          <w:i w:val="false"/>
          <w:color w:val="000000"/>
          <w:sz w:val="28"/>
        </w:rPr>
        <w:t xml:space="preserve">
      Обратить внимание судов на то, что ответственность, предусмотренная </w:t>
      </w:r>
      <w:r>
        <w:rPr>
          <w:rFonts w:ascii="Times New Roman"/>
          <w:b w:val="false"/>
          <w:i w:val="false"/>
          <w:color w:val="000000"/>
          <w:sz w:val="28"/>
        </w:rPr>
        <w:t>пунктом 5</w:t>
      </w:r>
      <w:r>
        <w:rPr>
          <w:rFonts w:ascii="Times New Roman"/>
          <w:b w:val="false"/>
          <w:i w:val="false"/>
          <w:color w:val="000000"/>
          <w:sz w:val="28"/>
        </w:rPr>
        <w:t xml:space="preserve"> статьи 11 Закона "О реабилитации и банкротстве", нацелена на обеспечение надлежащего исполнения должностными лицами должника обязанностей, определенных в подпунктах с 1) по 6) </w:t>
      </w:r>
      <w:r>
        <w:rPr>
          <w:rFonts w:ascii="Times New Roman"/>
          <w:b w:val="false"/>
          <w:i w:val="false"/>
          <w:color w:val="000000"/>
          <w:sz w:val="28"/>
        </w:rPr>
        <w:t>пункта 2</w:t>
      </w:r>
      <w:r>
        <w:rPr>
          <w:rFonts w:ascii="Times New Roman"/>
          <w:b w:val="false"/>
          <w:i w:val="false"/>
          <w:color w:val="000000"/>
          <w:sz w:val="28"/>
        </w:rPr>
        <w:t xml:space="preserve"> статьи 11 Закона "О реабилитации и банкротстве", и направлена на защиту прав и законных интересов лиц, участвующих в процедурах реабилитации и банкротства.</w:t>
      </w:r>
    </w:p>
    <w:bookmarkStart w:name="z468" w:id="34"/>
    <w:p>
      <w:pPr>
        <w:spacing w:after="0"/>
        <w:ind w:left="0"/>
        <w:jc w:val="both"/>
      </w:pPr>
      <w:r>
        <w:rPr>
          <w:rFonts w:ascii="Times New Roman"/>
          <w:b w:val="false"/>
          <w:i w:val="false"/>
          <w:color w:val="000000"/>
          <w:sz w:val="28"/>
        </w:rPr>
        <w:t xml:space="preserve">
      24-2. </w:t>
      </w:r>
      <w:r>
        <w:rPr>
          <w:rFonts w:ascii="Times New Roman"/>
          <w:b w:val="false"/>
          <w:i w:val="false"/>
          <w:color w:val="000000"/>
          <w:sz w:val="28"/>
        </w:rPr>
        <w:t>Пунктом 1</w:t>
      </w:r>
      <w:r>
        <w:rPr>
          <w:rFonts w:ascii="Times New Roman"/>
          <w:b w:val="false"/>
          <w:i w:val="false"/>
          <w:color w:val="000000"/>
          <w:sz w:val="28"/>
        </w:rPr>
        <w:t xml:space="preserve"> статьи 357 ГК предусмотрено условие для привлечения к субсидиарной ответственности, согласно которому до предъявления требований к лицу, которое в соответствии с законодательством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bookmarkEnd w:id="34"/>
    <w:p>
      <w:pPr>
        <w:spacing w:after="0"/>
        <w:ind w:left="0"/>
        <w:jc w:val="both"/>
      </w:pPr>
      <w:r>
        <w:rPr>
          <w:rFonts w:ascii="Times New Roman"/>
          <w:b w:val="false"/>
          <w:i w:val="false"/>
          <w:color w:val="000000"/>
          <w:sz w:val="28"/>
        </w:rPr>
        <w:t>
      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w:t>
      </w:r>
    </w:p>
    <w:p>
      <w:pPr>
        <w:spacing w:after="0"/>
        <w:ind w:left="0"/>
        <w:jc w:val="both"/>
      </w:pPr>
      <w:r>
        <w:rPr>
          <w:rFonts w:ascii="Times New Roman"/>
          <w:b w:val="false"/>
          <w:i w:val="false"/>
          <w:color w:val="000000"/>
          <w:sz w:val="28"/>
        </w:rPr>
        <w:t xml:space="preserve">
      При рассмотрении дел данной категории судам необходимо исходить из того, что согласно требованиям </w:t>
      </w:r>
      <w:r>
        <w:rPr>
          <w:rFonts w:ascii="Times New Roman"/>
          <w:b w:val="false"/>
          <w:i w:val="false"/>
          <w:color w:val="000000"/>
          <w:sz w:val="28"/>
        </w:rPr>
        <w:t>статей 72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Закона "О реабилитации и банкротстве" в ходе проведения процедур реабилитации и банкротства администратором на основании предъявленных кредиторами требований о включении их сумм задолженности формируется реестр требований кредиторов должника.</w:t>
      </w:r>
    </w:p>
    <w:p>
      <w:pPr>
        <w:spacing w:after="0"/>
        <w:ind w:left="0"/>
        <w:jc w:val="both"/>
      </w:pPr>
      <w:r>
        <w:rPr>
          <w:rFonts w:ascii="Times New Roman"/>
          <w:b w:val="false"/>
          <w:i w:val="false"/>
          <w:color w:val="000000"/>
          <w:sz w:val="28"/>
        </w:rPr>
        <w:t xml:space="preserve">
      Обратить внимание судов на то, что требование, предусмотренное </w:t>
      </w:r>
      <w:r>
        <w:rPr>
          <w:rFonts w:ascii="Times New Roman"/>
          <w:b w:val="false"/>
          <w:i w:val="false"/>
          <w:color w:val="000000"/>
          <w:sz w:val="28"/>
        </w:rPr>
        <w:t>пунктом 1</w:t>
      </w:r>
      <w:r>
        <w:rPr>
          <w:rFonts w:ascii="Times New Roman"/>
          <w:b w:val="false"/>
          <w:i w:val="false"/>
          <w:color w:val="000000"/>
          <w:sz w:val="28"/>
        </w:rPr>
        <w:t xml:space="preserve"> статьи 357 ГК, подлежит исполнению кредиторами в ходе формирования администратором реестра требований кредиторов должника, соответственно, повторное его исполнение в ходе предъявления банкротным управляющим иска о привлечении учредителя (участника) и (или) должностного лица должника к субсидиарной ответственности и взыскании суммы ущерба не требуется.</w:t>
      </w:r>
    </w:p>
    <w:bookmarkStart w:name="z469" w:id="35"/>
    <w:p>
      <w:pPr>
        <w:spacing w:after="0"/>
        <w:ind w:left="0"/>
        <w:jc w:val="both"/>
      </w:pPr>
      <w:r>
        <w:rPr>
          <w:rFonts w:ascii="Times New Roman"/>
          <w:b w:val="false"/>
          <w:i w:val="false"/>
          <w:color w:val="000000"/>
          <w:sz w:val="28"/>
        </w:rPr>
        <w:t xml:space="preserve">
      24-3. Исходя из нормы </w:t>
      </w:r>
      <w:r>
        <w:rPr>
          <w:rFonts w:ascii="Times New Roman"/>
          <w:b w:val="false"/>
          <w:i w:val="false"/>
          <w:color w:val="000000"/>
          <w:sz w:val="28"/>
        </w:rPr>
        <w:t>пункта 3</w:t>
      </w:r>
      <w:r>
        <w:rPr>
          <w:rFonts w:ascii="Times New Roman"/>
          <w:b w:val="false"/>
          <w:i w:val="false"/>
          <w:color w:val="000000"/>
          <w:sz w:val="28"/>
        </w:rPr>
        <w:t xml:space="preserve"> статьи 96 Закона "О реабилитации и банкротстве" в случаях, когда законами Республики Казахстан предусмотрена субсидиарная ответственность иных лиц за доведение должника до банкротства, размер этой ответственности определяется как разница между общей суммой требований кредиторов и имущественной массой банкрота. </w:t>
      </w:r>
    </w:p>
    <w:bookmarkEnd w:id="35"/>
    <w:p>
      <w:pPr>
        <w:spacing w:after="0"/>
        <w:ind w:left="0"/>
        <w:jc w:val="both"/>
      </w:pPr>
      <w:r>
        <w:rPr>
          <w:rFonts w:ascii="Times New Roman"/>
          <w:b w:val="false"/>
          <w:i w:val="false"/>
          <w:color w:val="000000"/>
          <w:sz w:val="28"/>
        </w:rPr>
        <w:t>
      В связи с этим, судам при рассмотрении вопроса о сумме взыскиваемого ущерба необходимо установить факт наличия имущественной массы, ее реализации и погашения требований кредиторов.</w:t>
      </w:r>
    </w:p>
    <w:bookmarkStart w:name="z470" w:id="36"/>
    <w:p>
      <w:pPr>
        <w:spacing w:after="0"/>
        <w:ind w:left="0"/>
        <w:jc w:val="both"/>
      </w:pPr>
      <w:r>
        <w:rPr>
          <w:rFonts w:ascii="Times New Roman"/>
          <w:b w:val="false"/>
          <w:i w:val="false"/>
          <w:color w:val="000000"/>
          <w:sz w:val="28"/>
        </w:rPr>
        <w:t xml:space="preserve">
      24-4.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w:t>
      </w:r>
      <w:r>
        <w:rPr>
          <w:rFonts w:ascii="Times New Roman"/>
          <w:b w:val="false"/>
          <w:i w:val="false"/>
          <w:color w:val="000000"/>
          <w:sz w:val="28"/>
        </w:rPr>
        <w:t>пунктом 3</w:t>
      </w:r>
      <w:r>
        <w:rPr>
          <w:rFonts w:ascii="Times New Roman"/>
          <w:b w:val="false"/>
          <w:i w:val="false"/>
          <w:color w:val="000000"/>
          <w:sz w:val="28"/>
        </w:rPr>
        <w:t xml:space="preserve"> статьи 96 Закона "О реабилитации и банкротстве" с заявлением о привлечении к субсидиарной ответственности и взыскании суммы ущерба обязан обратиться администратор (банкротный управляющий) в интересах всех кредиторов. Предъявление таких требований отдельными кредиторами в своих интересах не допускается.</w:t>
      </w:r>
    </w:p>
    <w:bookmarkEnd w:id="36"/>
    <w:p>
      <w:pPr>
        <w:spacing w:after="0"/>
        <w:ind w:left="0"/>
        <w:jc w:val="both"/>
      </w:pPr>
      <w:r>
        <w:rPr>
          <w:rFonts w:ascii="Times New Roman"/>
          <w:b w:val="false"/>
          <w:i w:val="false"/>
          <w:color w:val="000000"/>
          <w:sz w:val="28"/>
        </w:rPr>
        <w:t>
      Разъяснить судам, что в случае, если единственным кредитором должника являются органы государственных доходов, то правом на взыскание сумм ущерба, причиненного виновными действиями учредителя (участника) и (или) должностного лица должника, также обладают органы государственных доходов, требования которых остались неудовлетворенными за недостатком имущества банкрота по результатам процедуры банкротства.</w:t>
      </w:r>
    </w:p>
    <w:bookmarkStart w:name="z471" w:id="37"/>
    <w:p>
      <w:pPr>
        <w:spacing w:after="0"/>
        <w:ind w:left="0"/>
        <w:jc w:val="both"/>
      </w:pPr>
      <w:r>
        <w:rPr>
          <w:rFonts w:ascii="Times New Roman"/>
          <w:b w:val="false"/>
          <w:i w:val="false"/>
          <w:color w:val="000000"/>
          <w:sz w:val="28"/>
        </w:rPr>
        <w:t xml:space="preserve">
      24-5. При рассмотрении заявлений администраторов об утверждении заключительного отчета и ликвидационного баланса должника судам необходимо установить наличие принятых администратором мер по установлению лиц должника, допустивших нарушение требований,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11 Закона "О реабилитации и банкротстве".</w:t>
      </w:r>
    </w:p>
    <w:bookmarkEnd w:id="37"/>
    <w:p>
      <w:pPr>
        <w:spacing w:after="0"/>
        <w:ind w:left="0"/>
        <w:jc w:val="both"/>
      </w:pPr>
      <w:r>
        <w:rPr>
          <w:rFonts w:ascii="Times New Roman"/>
          <w:b w:val="false"/>
          <w:i w:val="false"/>
          <w:color w:val="000000"/>
          <w:sz w:val="28"/>
        </w:rPr>
        <w:t xml:space="preserve">
      Обратить внимание судов на то, что вынесение судебных актов об утверждении заключительного отчета администратора осуществляется с учетом завершения исполнительного производства о взыскании с учредителя (участника) и (или) должностного лица должника суммы ущерба по результатам привлечения к субсидиарной ответственности либо его передачи кредиторам соответствующей очереди по правилам, предусмотренным ГПК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апреля 2010 года № 261-IV "Об исполнительном производстве и статусе судебных исполнителей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пунктами 24-1, 24-2, 24-3, 24-4 и 24-5 в соответствии с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5" w:id="38"/>
    <w:p>
      <w:pPr>
        <w:spacing w:after="0"/>
        <w:ind w:left="0"/>
        <w:jc w:val="both"/>
      </w:pPr>
      <w:r>
        <w:rPr>
          <w:rFonts w:ascii="Times New Roman"/>
          <w:b w:val="false"/>
          <w:i w:val="false"/>
          <w:color w:val="000000"/>
          <w:sz w:val="28"/>
        </w:rPr>
        <w:t>
      25. Согласно</w:t>
      </w:r>
      <w:r>
        <w:rPr>
          <w:rFonts w:ascii="Times New Roman"/>
          <w:b w:val="false"/>
          <w:i w:val="false"/>
          <w:color w:val="000000"/>
          <w:sz w:val="28"/>
        </w:rPr>
        <w:t xml:space="preserve"> подпункту 3)</w:t>
      </w:r>
      <w:r>
        <w:rPr>
          <w:rFonts w:ascii="Times New Roman"/>
          <w:b w:val="false"/>
          <w:i w:val="false"/>
          <w:color w:val="000000"/>
          <w:sz w:val="28"/>
        </w:rPr>
        <w:t xml:space="preserve"> статьи 1 Закона "О реабилитации и банкротстве" администратор – временный администратор, реабилитационный, банкротный и временный управляющие, назначаемые в установленном порядке в период рассмотрения дел в суде и проведения реабилитационной процедуры и процедуры банкротства. Администратор выступает в качестве единственного органа управления должника и обязан осуществлять свои полномочия по месту нахождения должника. Администратором назначается лицо, зарегистрированное в уполномоченном органе.</w:t>
      </w:r>
    </w:p>
    <w:bookmarkEnd w:id="38"/>
    <w:p>
      <w:pPr>
        <w:spacing w:after="0"/>
        <w:ind w:left="0"/>
        <w:jc w:val="both"/>
      </w:pPr>
      <w:r>
        <w:rPr>
          <w:rFonts w:ascii="Times New Roman"/>
          <w:b w:val="false"/>
          <w:i w:val="false"/>
          <w:color w:val="000000"/>
          <w:sz w:val="28"/>
        </w:rPr>
        <w:t>
      Администратор может быть отстранен от управления делами и имуществом должника в таком же порядке, в каком назначен для осуществления указанных полномочий.</w:t>
      </w:r>
    </w:p>
    <w:bookmarkStart w:name="z26" w:id="3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Закон</w:t>
      </w:r>
      <w:r>
        <w:rPr>
          <w:rFonts w:ascii="Times New Roman"/>
          <w:b w:val="false"/>
          <w:i w:val="false"/>
          <w:color w:val="000000"/>
          <w:sz w:val="28"/>
        </w:rPr>
        <w:t xml:space="preserve"> "О реабилитации и банкротстве" от 7 марта 2014 года введен в действие 26 марта 2014 года, поэтому на основании </w:t>
      </w:r>
      <w:r>
        <w:rPr>
          <w:rFonts w:ascii="Times New Roman"/>
          <w:b w:val="false"/>
          <w:i w:val="false"/>
          <w:color w:val="000000"/>
          <w:sz w:val="28"/>
        </w:rPr>
        <w:t>статьи 4</w:t>
      </w:r>
      <w:r>
        <w:rPr>
          <w:rFonts w:ascii="Times New Roman"/>
          <w:b w:val="false"/>
          <w:i w:val="false"/>
          <w:color w:val="000000"/>
          <w:sz w:val="28"/>
        </w:rPr>
        <w:t xml:space="preserve"> ГК, </w:t>
      </w:r>
      <w:r>
        <w:rPr>
          <w:rFonts w:ascii="Times New Roman"/>
          <w:b w:val="false"/>
          <w:i w:val="false"/>
          <w:color w:val="000000"/>
          <w:sz w:val="28"/>
        </w:rPr>
        <w:t>статьи 3</w:t>
      </w:r>
      <w:r>
        <w:rPr>
          <w:rFonts w:ascii="Times New Roman"/>
          <w:b w:val="false"/>
          <w:i w:val="false"/>
          <w:color w:val="000000"/>
          <w:sz w:val="28"/>
        </w:rPr>
        <w:t xml:space="preserve"> ГПК и </w:t>
      </w:r>
      <w:r>
        <w:rPr>
          <w:rFonts w:ascii="Times New Roman"/>
          <w:b w:val="false"/>
          <w:i w:val="false"/>
          <w:color w:val="000000"/>
          <w:sz w:val="28"/>
        </w:rPr>
        <w:t>статьи 43</w:t>
      </w:r>
      <w:r>
        <w:rPr>
          <w:rFonts w:ascii="Times New Roman"/>
          <w:b w:val="false"/>
          <w:i w:val="false"/>
          <w:color w:val="000000"/>
          <w:sz w:val="28"/>
        </w:rPr>
        <w:t xml:space="preserve"> Закона Республики Казахстан от 6 апреля 2016 года № 408-V "О правовых актах" его нормы применяются к делам, поступившим в суд после вступления его в законную силу.</w:t>
      </w:r>
    </w:p>
    <w:bookmarkEnd w:id="39"/>
    <w:p>
      <w:pPr>
        <w:spacing w:after="0"/>
        <w:ind w:left="0"/>
        <w:jc w:val="both"/>
      </w:pPr>
      <w:r>
        <w:rPr>
          <w:rFonts w:ascii="Times New Roman"/>
          <w:b w:val="false"/>
          <w:i w:val="false"/>
          <w:color w:val="000000"/>
          <w:sz w:val="28"/>
        </w:rPr>
        <w:t>
      Нормы</w:t>
      </w:r>
      <w:r>
        <w:rPr>
          <w:rFonts w:ascii="Times New Roman"/>
          <w:b w:val="false"/>
          <w:i w:val="false"/>
          <w:color w:val="000000"/>
          <w:sz w:val="28"/>
        </w:rPr>
        <w:t xml:space="preserve"> Закона</w:t>
      </w:r>
      <w:r>
        <w:rPr>
          <w:rFonts w:ascii="Times New Roman"/>
          <w:b w:val="false"/>
          <w:i w:val="false"/>
          <w:color w:val="000000"/>
          <w:sz w:val="28"/>
        </w:rPr>
        <w:t xml:space="preserve"> "О реабилитации и банкротстве" применяются и по делам, поступившим в суды до вступления его в законную силу, – это касается в отношении действий (продление сроков, составление и согласование заключительного отчета и т. д.), совершаемым реабилитационным (банкротным) управляющим и уполномоченным органом в процессе процедуры реабилитации или банкротства.</w:t>
      </w:r>
    </w:p>
    <w:p>
      <w:pPr>
        <w:spacing w:after="0"/>
        <w:ind w:left="0"/>
        <w:jc w:val="both"/>
      </w:pPr>
      <w:r>
        <w:rPr>
          <w:rFonts w:ascii="Times New Roman"/>
          <w:b w:val="false"/>
          <w:i w:val="false"/>
          <w:color w:val="000000"/>
          <w:sz w:val="28"/>
        </w:rPr>
        <w:t xml:space="preserve">
      Вынесенные уполномоченным органом до введения в действие </w:t>
      </w:r>
      <w:r>
        <w:rPr>
          <w:rFonts w:ascii="Times New Roman"/>
          <w:b w:val="false"/>
          <w:i w:val="false"/>
          <w:color w:val="000000"/>
          <w:sz w:val="28"/>
        </w:rPr>
        <w:t xml:space="preserve"> Закона</w:t>
      </w:r>
      <w:r>
        <w:rPr>
          <w:rFonts w:ascii="Times New Roman"/>
          <w:b w:val="false"/>
          <w:i w:val="false"/>
          <w:color w:val="000000"/>
          <w:sz w:val="28"/>
        </w:rPr>
        <w:t xml:space="preserve"> "О реабилитации и банкротстве" решения: о назначении конкурсных (реабилитационных) управляющих; об утверждении состава комитета кредиторов и реестра требований кредиторов; установлении или продлении сроков конкурсного (реабилитационного) производства; сохраняют юридическую силу, если они не противоречат </w:t>
      </w:r>
      <w:r>
        <w:rPr>
          <w:rFonts w:ascii="Times New Roman"/>
          <w:b w:val="false"/>
          <w:i w:val="false"/>
          <w:color w:val="000000"/>
          <w:sz w:val="28"/>
        </w:rPr>
        <w:t xml:space="preserve"> Закону</w:t>
      </w:r>
      <w:r>
        <w:rPr>
          <w:rFonts w:ascii="Times New Roman"/>
          <w:b w:val="false"/>
          <w:i w:val="false"/>
          <w:color w:val="000000"/>
          <w:sz w:val="28"/>
        </w:rPr>
        <w:t xml:space="preserve"> "О реабилитации и банкротстве".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40"/>
    <w:p>
      <w:pPr>
        <w:spacing w:after="0"/>
        <w:ind w:left="0"/>
        <w:jc w:val="both"/>
      </w:pPr>
      <w:r>
        <w:rPr>
          <w:rFonts w:ascii="Times New Roman"/>
          <w:b w:val="false"/>
          <w:i w:val="false"/>
          <w:color w:val="000000"/>
          <w:sz w:val="28"/>
        </w:rPr>
        <w:t>
      27. В</w:t>
      </w:r>
      <w:r>
        <w:rPr>
          <w:rFonts w:ascii="Times New Roman"/>
          <w:b w:val="false"/>
          <w:i w:val="false"/>
          <w:color w:val="000000"/>
          <w:sz w:val="28"/>
        </w:rPr>
        <w:t xml:space="preserve"> пункте 1</w:t>
      </w:r>
      <w:r>
        <w:rPr>
          <w:rFonts w:ascii="Times New Roman"/>
          <w:b w:val="false"/>
          <w:i w:val="false"/>
          <w:color w:val="000000"/>
          <w:sz w:val="28"/>
        </w:rPr>
        <w:t xml:space="preserve"> статьи 84 Закона "О реабилитации и банкротстве" предусмотрен срок проведения процедуры банкротства, который определяется решением суда и не может превышать девяти месяцев. Этот срок может быть продлен судом по ходатайству банкротного управляющего с согласия собрания кредиторов не более чем на три месяца, а для сельскохозяйственных производителей – не более чем на один год.</w:t>
      </w:r>
    </w:p>
    <w:bookmarkEnd w:id="40"/>
    <w:p>
      <w:pPr>
        <w:spacing w:after="0"/>
        <w:ind w:left="0"/>
        <w:jc w:val="both"/>
      </w:pPr>
      <w:r>
        <w:rPr>
          <w:rFonts w:ascii="Times New Roman"/>
          <w:b w:val="false"/>
          <w:i w:val="false"/>
          <w:color w:val="000000"/>
          <w:sz w:val="28"/>
        </w:rPr>
        <w:t xml:space="preserve">
      В тех случаях, когда по делу имеются одно или несколько оснований для продления срока проведения процедуры банкротства, предусмотренные </w:t>
      </w:r>
      <w:r>
        <w:rPr>
          <w:rFonts w:ascii="Times New Roman"/>
          <w:b w:val="false"/>
          <w:i w:val="false"/>
          <w:color w:val="000000"/>
          <w:sz w:val="28"/>
        </w:rPr>
        <w:t xml:space="preserve"> пунктом 2</w:t>
      </w:r>
      <w:r>
        <w:rPr>
          <w:rFonts w:ascii="Times New Roman"/>
          <w:b w:val="false"/>
          <w:i w:val="false"/>
          <w:color w:val="000000"/>
          <w:sz w:val="28"/>
        </w:rPr>
        <w:t xml:space="preserve"> статьи 84 Закона "О реабилитации и банкротстве", срок процедуры банкротства может быть продлен судом несколько раз с соблюдением требований абзаца 1 </w:t>
      </w:r>
      <w:r>
        <w:rPr>
          <w:rFonts w:ascii="Times New Roman"/>
          <w:b w:val="false"/>
          <w:i w:val="false"/>
          <w:color w:val="000000"/>
          <w:sz w:val="28"/>
        </w:rPr>
        <w:t xml:space="preserve"> пункта 1</w:t>
      </w:r>
      <w:r>
        <w:rPr>
          <w:rFonts w:ascii="Times New Roman"/>
          <w:b w:val="false"/>
          <w:i w:val="false"/>
          <w:color w:val="000000"/>
          <w:sz w:val="28"/>
        </w:rPr>
        <w:t xml:space="preserve"> статьи 84 Закона "О реабилитации и банкротстве", то есть по ходатайству банкротного управляющего с согласия собрания кредиторов не более чем на три месяца, а для сельскохозяйственных производителей – не более чем на один год при каждом продлении срока.</w:t>
      </w:r>
    </w:p>
    <w:bookmarkStart w:name="z28" w:id="41"/>
    <w:p>
      <w:pPr>
        <w:spacing w:after="0"/>
        <w:ind w:left="0"/>
        <w:jc w:val="both"/>
      </w:pPr>
      <w:r>
        <w:rPr>
          <w:rFonts w:ascii="Times New Roman"/>
          <w:b w:val="false"/>
          <w:i w:val="false"/>
          <w:color w:val="000000"/>
          <w:sz w:val="28"/>
        </w:rPr>
        <w:t>
      28. Признать утратившими силу:</w:t>
      </w:r>
    </w:p>
    <w:bookmarkEnd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нормативное постановление</w:t>
      </w:r>
      <w:r>
        <w:rPr>
          <w:rFonts w:ascii="Times New Roman"/>
          <w:b w:val="false"/>
          <w:i w:val="false"/>
          <w:color w:val="000000"/>
          <w:sz w:val="28"/>
        </w:rPr>
        <w:t xml:space="preserve"> Верховного суда Республики Казахстан от 28 апреля 2000 года № 3 "О некоторых вопросах применения судами Республики Казахстан законодательства о банкротстве";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нормативное постановление</w:t>
      </w:r>
      <w:r>
        <w:rPr>
          <w:rFonts w:ascii="Times New Roman"/>
          <w:b w:val="false"/>
          <w:i w:val="false"/>
          <w:color w:val="000000"/>
          <w:sz w:val="28"/>
        </w:rPr>
        <w:t xml:space="preserve"> Верховного суда Республики Казахстан от 28 июня 2002 года № 14 "О внесении изменений и дополнений в постановление Пленума Верховного суда Республики Казахстан № 3 от 28 апреля 2000 года "О некоторых вопросах применения судами Республики Казахстан законодательства о банкротстве";</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нормативное постановление</w:t>
      </w:r>
      <w:r>
        <w:rPr>
          <w:rFonts w:ascii="Times New Roman"/>
          <w:b w:val="false"/>
          <w:i w:val="false"/>
          <w:color w:val="000000"/>
          <w:sz w:val="28"/>
        </w:rPr>
        <w:t xml:space="preserve"> Верховного суда Республики Казахстан от 22 декабря 2008 года № 11 "О внесении изменений в постановление Пленума Верховного суда Республики Казахстан от 28 апреля 2000 года № 3 "О некоторых вопросах применения судами Республики Казахстан законодательства о банкротстве".</w:t>
      </w:r>
    </w:p>
    <w:bookmarkStart w:name="z29" w:id="42"/>
    <w:p>
      <w:pPr>
        <w:spacing w:after="0"/>
        <w:ind w:left="0"/>
        <w:jc w:val="both"/>
      </w:pPr>
      <w:r>
        <w:rPr>
          <w:rFonts w:ascii="Times New Roman"/>
          <w:b w:val="false"/>
          <w:i w:val="false"/>
          <w:color w:val="000000"/>
          <w:sz w:val="28"/>
        </w:rPr>
        <w:t>
      29. Согласно</w:t>
      </w:r>
      <w:r>
        <w:rPr>
          <w:rFonts w:ascii="Times New Roman"/>
          <w:b w:val="false"/>
          <w:i w:val="false"/>
          <w:color w:val="000000"/>
          <w:sz w:val="28"/>
        </w:rPr>
        <w:t xml:space="preserve"> 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официального опубликования.</w:t>
      </w:r>
    </w:p>
    <w:bookmarkEnd w:id="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ШАУХАРОВ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