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9e58" w14:textId="6499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ядов, производство, переработка, приобретение, хранение, реализация, использование и уничтожение которых подлежит лицензированию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2015 года № 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ядов, производство, переработка, приобретение, хранение, реализация, использование и уничтожение которых подлежит лицензированию.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bookmarkStart w:name="z1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2007 года № 493 "Об утверждении перечня ядов, производство, переработка, перевозка, приобретение, хранение, реализация, использование и уничтожение которых подлежит лицензированию" (САПП Республики Казахстан, 2007 г., № 19, ст. 220);</w:t>
      </w:r>
    </w:p>
    <w:bookmarkEnd w:id="2"/>
    <w:bookmarkStart w:name="z1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15 апреля 2011 года № 418 "О внесении дополнений в постановления Правительства Республики Казахстан от 13 июня 2007 года № 493 и от 5 февраля 2008 года № 104" (САПП Республики Казахстан, 2011 г., № 33, ст. 402).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2015 года № 59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ядов, производство, переработка, приобретение, хранение,</w:t>
      </w:r>
      <w:r>
        <w:br/>
      </w:r>
      <w:r>
        <w:rPr>
          <w:rFonts w:ascii="Times New Roman"/>
          <w:b/>
          <w:i w:val="false"/>
          <w:color w:val="000000"/>
        </w:rPr>
        <w:t>реализация, использование и уничтожение</w:t>
      </w:r>
      <w:r>
        <w:br/>
      </w:r>
      <w:r>
        <w:rPr>
          <w:rFonts w:ascii="Times New Roman"/>
          <w:b/>
          <w:i w:val="false"/>
          <w:color w:val="000000"/>
        </w:rPr>
        <w:t>которых подлежит лицензированию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16.09.2019 </w:t>
      </w:r>
      <w:r>
        <w:rPr>
          <w:rFonts w:ascii="Times New Roman"/>
          <w:b w:val="false"/>
          <w:i w:val="false"/>
          <w:color w:val="ff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Амитон: О,О-диэтил-S-[2(диэтиламино)этил] тиофосфат и соответствующие алкилированные или протонированные соли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1,1,3,3,3-пентафтор-2-(трифторметил)-1-пропен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3-хинуклидинилбензилат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Химикаты, содержащие атом фосфора, с которым связана одна метильная, этильная или пропильная (нормальная или изо-) группа, но не другие атомы углерода, например, метилфосфонилдихлорид, диметилметил-фосфонат (исключение: фонофос: О-этил S-фенилэтилфосфонтиолтионат)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N,N-диалкил (Me, Et, n-Pr или i-Pr) амидодигалоидфосфаты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Диалкил (Me, Et, n-Pr или i-Pr)-N,N-диалкил (Me, Kt, n-Pr или i-Pr)-амидофосфаты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Треххлористый мышьяк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2,2-дифенил-2-оксиуксусная кислота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Хинуклидин-3-ол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N,N-диалкил (Me, Et, n-Pr или i-Pr) аминоэтил-2-хлориды и соответствующие протонированные соли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N,N-диалкил (Me, Et, n-Pr или i-Pr) аминоэтан-2-олы и соответствующие протонированные соли (исключения: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N,N-диметиламиноэтанол и соответствующие протонированные соли,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N,N-диэтиламиноэтанол и соответствующие протонированные соли)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N,N-диалкил (Me, Et, n-Pr или i-Pr) аминоэтан-2-тиолы и соответствующие протонированные соли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Тиодигликоль: бис(2-гидроксиэтил) сульфид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Пинаколиловый спирт: 3,3-диметилбутан-2-ол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Фосген: дихлорангидрид угольной кислоты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Цианистый водород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Хлорпикрин: трихлорнитрометан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Хлорокись фосфора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Треххлористый фосфор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Пятихлористый фосфор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Триметилфосфит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Триэтилфосфит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Диметилфосфит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Диэтилфосфит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Монохлористая сера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Двуххлористая сера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Хлористый тионил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Этилдиэтаноламин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Метилдиэтаноламин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Триэтаноламин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Этилдиэтаноламин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О,О-диэтил-фосфоротиоат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О,О-диэтил-фосфородитиоат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Натрия гексафторосиликат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Метилфосфонотионовый дихлорид</w:t>
      </w:r>
    </w:p>
    <w:bookmarkEnd w:id="41"/>
    <w:bookmarkStart w:name="z1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N,N-диизопропиламиноэтан-2-ол</w:t>
      </w:r>
    </w:p>
    <w:bookmarkEnd w:id="42"/>
    <w:bookmarkStart w:name="z1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Тетраметилсвинец</w:t>
      </w:r>
    </w:p>
    <w:bookmarkEnd w:id="43"/>
    <w:bookmarkStart w:name="z1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Аконит</w:t>
      </w:r>
    </w:p>
    <w:bookmarkEnd w:id="44"/>
    <w:bookmarkStart w:name="z1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Ацеклидин</w:t>
      </w:r>
    </w:p>
    <w:bookmarkEnd w:id="45"/>
    <w:bookmarkStart w:name="z1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Барий цианистый</w:t>
      </w:r>
    </w:p>
    <w:bookmarkEnd w:id="46"/>
    <w:bookmarkStart w:name="z1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Бруцин</w:t>
      </w:r>
    </w:p>
    <w:bookmarkEnd w:id="47"/>
    <w:bookmarkStart w:name="z1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Карбахолин</w:t>
      </w:r>
    </w:p>
    <w:bookmarkEnd w:id="48"/>
    <w:bookmarkStart w:name="z1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Новарсенол</w:t>
      </w:r>
    </w:p>
    <w:bookmarkEnd w:id="49"/>
    <w:bookmarkStart w:name="z1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Промеран </w:t>
      </w:r>
    </w:p>
    <w:bookmarkEnd w:id="50"/>
    <w:bookmarkStart w:name="z1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Ртуть металлическая, за исключением случаев, когда ртуть находится в аппаратуре, в том числе измерительной и осветительной, выпускаемой по официальной технической документации, утвержденной уполномоченными на то органами, или в указанной аппаратуре, ввозимой официально из-за рубежа в установленном порядке.</w:t>
      </w:r>
    </w:p>
    <w:bookmarkEnd w:id="51"/>
    <w:bookmarkStart w:name="z1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Таллий необработанный</w:t>
      </w:r>
    </w:p>
    <w:bookmarkEnd w:id="52"/>
    <w:bookmarkStart w:name="z1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Тетраэтилсвинец</w:t>
      </w:r>
    </w:p>
    <w:bookmarkEnd w:id="53"/>
    <w:bookmarkStart w:name="z1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Трава аконита джунгарского свежая</w:t>
      </w:r>
    </w:p>
    <w:bookmarkEnd w:id="54"/>
    <w:bookmarkStart w:name="z1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Экстракт чилибухи</w:t>
      </w:r>
    </w:p>
    <w:bookmarkEnd w:id="55"/>
    <w:bookmarkStart w:name="z4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</w:t>
      </w:r>
    </w:p>
    <w:bookmarkEnd w:id="56"/>
    <w:bookmarkStart w:name="z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Аконитин</w:t>
      </w:r>
    </w:p>
    <w:bookmarkEnd w:id="57"/>
    <w:bookmarkStart w:name="z4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Амизил</w:t>
      </w:r>
    </w:p>
    <w:bookmarkEnd w:id="58"/>
    <w:bookmarkStart w:name="z4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Гиосциамин основание</w:t>
      </w:r>
    </w:p>
    <w:bookmarkEnd w:id="59"/>
    <w:bookmarkStart w:name="z4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Гиосциамина камфорат</w:t>
      </w:r>
    </w:p>
    <w:bookmarkEnd w:id="60"/>
    <w:bookmarkStart w:name="z4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Гиосциамина сульфат</w:t>
      </w:r>
    </w:p>
    <w:bookmarkEnd w:id="61"/>
    <w:bookmarkStart w:name="z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Глифтор</w:t>
      </w:r>
    </w:p>
    <w:bookmarkEnd w:id="62"/>
    <w:bookmarkStart w:name="z4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Меркаптофос</w:t>
      </w:r>
    </w:p>
    <w:bookmarkEnd w:id="63"/>
    <w:bookmarkStart w:name="z5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Метиловый спирт</w:t>
      </w:r>
    </w:p>
    <w:bookmarkEnd w:id="64"/>
    <w:bookmarkStart w:name="z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Мышьяковистый ангидрид</w:t>
      </w:r>
    </w:p>
    <w:bookmarkEnd w:id="65"/>
    <w:bookmarkStart w:name="z5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Мышьяковый ангидрид</w:t>
      </w:r>
    </w:p>
    <w:bookmarkEnd w:id="66"/>
    <w:bookmarkStart w:name="z5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Натрия арсенат</w:t>
      </w:r>
    </w:p>
    <w:bookmarkEnd w:id="67"/>
    <w:bookmarkStart w:name="z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Ртути дийодид</w:t>
      </w:r>
    </w:p>
    <w:bookmarkEnd w:id="68"/>
    <w:bookmarkStart w:name="z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Ртути дихлорид</w:t>
      </w:r>
    </w:p>
    <w:bookmarkEnd w:id="69"/>
    <w:bookmarkStart w:name="z5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Ртути оксицианид</w:t>
      </w:r>
    </w:p>
    <w:bookmarkEnd w:id="70"/>
    <w:bookmarkStart w:name="z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Ртути салицилат</w:t>
      </w:r>
    </w:p>
    <w:bookmarkEnd w:id="71"/>
    <w:bookmarkStart w:name="z5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Скополамина гидробромид</w:t>
      </w:r>
    </w:p>
    <w:bookmarkEnd w:id="72"/>
    <w:bookmarkStart w:name="z5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Стрихнина нитрат</w:t>
      </w:r>
    </w:p>
    <w:bookmarkEnd w:id="73"/>
    <w:bookmarkStart w:name="z6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Сумма алкалоидов красавки</w:t>
      </w:r>
    </w:p>
    <w:bookmarkEnd w:id="74"/>
    <w:bookmarkStart w:name="z6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Тетракарбонил никеля</w:t>
      </w:r>
    </w:p>
    <w:bookmarkEnd w:id="75"/>
    <w:bookmarkStart w:name="z6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Фенол</w:t>
      </w:r>
    </w:p>
    <w:bookmarkEnd w:id="76"/>
    <w:bookmarkStart w:name="z6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Фосфид цинка</w:t>
      </w:r>
    </w:p>
    <w:bookmarkEnd w:id="77"/>
    <w:bookmarkStart w:name="z6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Фосфор желтый</w:t>
      </w:r>
    </w:p>
    <w:bookmarkEnd w:id="78"/>
    <w:bookmarkStart w:name="z6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О-хлорбензилиденмалонодинитрил</w:t>
      </w:r>
    </w:p>
    <w:bookmarkEnd w:id="79"/>
    <w:bookmarkStart w:name="z6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Цианиды натрия, калия, меди, цинка, серебра, кадмия, ртути, кальция, бария, хлора</w:t>
      </w:r>
    </w:p>
    <w:bookmarkEnd w:id="80"/>
    <w:bookmarkStart w:name="z6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Цианплав</w:t>
      </w:r>
    </w:p>
    <w:bookmarkEnd w:id="81"/>
    <w:bookmarkStart w:name="z6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Циклон</w:t>
      </w:r>
    </w:p>
    <w:bookmarkEnd w:id="82"/>
    <w:bookmarkStart w:name="z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Цинхонин</w:t>
      </w:r>
    </w:p>
    <w:bookmarkEnd w:id="83"/>
    <w:bookmarkStart w:name="z7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Сумма алколоидов Чилибухи</w:t>
      </w:r>
    </w:p>
    <w:bookmarkEnd w:id="84"/>
    <w:bookmarkStart w:name="z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Этилмеркурфосфат</w:t>
      </w:r>
    </w:p>
    <w:bookmarkEnd w:id="85"/>
    <w:bookmarkStart w:name="z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Этилмеркурхлорид</w:t>
      </w:r>
    </w:p>
    <w:bookmarkEnd w:id="86"/>
    <w:bookmarkStart w:name="z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Яд змеиный</w:t>
      </w:r>
    </w:p>
    <w:bookmarkEnd w:id="87"/>
    <w:bookmarkStart w:name="z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Яд пчелиный</w:t>
      </w:r>
    </w:p>
    <w:bookmarkEnd w:id="88"/>
    <w:bookmarkStart w:name="z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Диметилметилфосфонат</w:t>
      </w:r>
    </w:p>
    <w:bookmarkEnd w:id="89"/>
    <w:bookmarkStart w:name="z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Метилфосфонилдифторид</w:t>
      </w:r>
    </w:p>
    <w:bookmarkEnd w:id="90"/>
    <w:bookmarkStart w:name="z7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Метилфосфонилдихлорид</w:t>
      </w:r>
    </w:p>
    <w:bookmarkEnd w:id="91"/>
    <w:bookmarkStart w:name="z7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3-гидрокси-1-метилпиперидин</w:t>
      </w:r>
    </w:p>
    <w:bookmarkEnd w:id="92"/>
    <w:bookmarkStart w:name="z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N,N-диизопропил-2-аминоэтил хлорид</w:t>
      </w:r>
    </w:p>
    <w:bookmarkEnd w:id="93"/>
    <w:bookmarkStart w:name="z8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2-диизопропиламиноэтантиол</w:t>
      </w:r>
    </w:p>
    <w:bookmarkEnd w:id="94"/>
    <w:bookmarkStart w:name="z8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Фториды калия, натрия, серебра</w:t>
      </w:r>
    </w:p>
    <w:bookmarkEnd w:id="95"/>
    <w:bookmarkStart w:name="z8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2-хлорэтанол</w:t>
      </w:r>
    </w:p>
    <w:bookmarkEnd w:id="96"/>
    <w:bookmarkStart w:name="z8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Диметиламин</w:t>
      </w:r>
    </w:p>
    <w:bookmarkEnd w:id="97"/>
    <w:bookmarkStart w:name="z8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Диэтилэтилфосфонат</w:t>
      </w:r>
    </w:p>
    <w:bookmarkEnd w:id="98"/>
    <w:bookmarkStart w:name="z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Диэтил-N,N-диметиламидофосфат</w:t>
      </w:r>
    </w:p>
    <w:bookmarkEnd w:id="99"/>
    <w:bookmarkStart w:name="z8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Диметиламина гидрохлорид</w:t>
      </w:r>
    </w:p>
    <w:bookmarkEnd w:id="100"/>
    <w:bookmarkStart w:name="z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Этилдихлорфосфонит</w:t>
      </w:r>
    </w:p>
    <w:bookmarkEnd w:id="101"/>
    <w:bookmarkStart w:name="z8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Этилдихлорфосфонат</w:t>
      </w:r>
    </w:p>
    <w:bookmarkEnd w:id="102"/>
    <w:bookmarkStart w:name="z8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Этилдифторфосфонат</w:t>
      </w:r>
    </w:p>
    <w:bookmarkEnd w:id="103"/>
    <w:bookmarkStart w:name="z9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Фтористый водород</w:t>
      </w:r>
    </w:p>
    <w:bookmarkEnd w:id="104"/>
    <w:bookmarkStart w:name="z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Метилбензилат</w:t>
      </w:r>
    </w:p>
    <w:bookmarkEnd w:id="105"/>
    <w:bookmarkStart w:name="z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Метилдихлорфосфонит</w:t>
      </w:r>
    </w:p>
    <w:bookmarkEnd w:id="106"/>
    <w:bookmarkStart w:name="z9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2-диизопропиламиноэтанол</w:t>
      </w:r>
    </w:p>
    <w:bookmarkEnd w:id="107"/>
    <w:bookmarkStart w:name="z9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Пинаколиновый спирт</w:t>
      </w:r>
    </w:p>
    <w:bookmarkEnd w:id="108"/>
    <w:bookmarkStart w:name="z9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О-этил-О-(2-диизопропиламиноэтил) метилфосфонит</w:t>
      </w:r>
    </w:p>
    <w:bookmarkEnd w:id="109"/>
    <w:bookmarkStart w:name="z9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Диэтилметилфосфонит</w:t>
      </w:r>
    </w:p>
    <w:bookmarkEnd w:id="110"/>
    <w:bookmarkStart w:name="z9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Диметилэтилфосфонат</w:t>
      </w:r>
    </w:p>
    <w:bookmarkEnd w:id="111"/>
    <w:bookmarkStart w:name="z9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Этилдифторфосфонит</w:t>
      </w:r>
    </w:p>
    <w:bookmarkEnd w:id="112"/>
    <w:bookmarkStart w:name="z9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Метилдифторфосфонит</w:t>
      </w:r>
    </w:p>
    <w:bookmarkEnd w:id="113"/>
    <w:bookmarkStart w:name="z10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3-Хинуклидин</w:t>
      </w:r>
    </w:p>
    <w:bookmarkEnd w:id="114"/>
    <w:bookmarkStart w:name="z10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Пятифтористый фосфор</w:t>
      </w:r>
    </w:p>
    <w:bookmarkEnd w:id="115"/>
    <w:bookmarkStart w:name="z10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Пинаколин</w:t>
      </w:r>
    </w:p>
    <w:bookmarkEnd w:id="116"/>
    <w:bookmarkStart w:name="z10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Бифториды калия и натрия</w:t>
      </w:r>
    </w:p>
    <w:bookmarkEnd w:id="117"/>
    <w:bookmarkStart w:name="z10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Пентасульфид фосфора</w:t>
      </w:r>
    </w:p>
    <w:bookmarkEnd w:id="118"/>
    <w:bookmarkStart w:name="z10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Диизопропиламин</w:t>
      </w:r>
    </w:p>
    <w:bookmarkEnd w:id="119"/>
    <w:bookmarkStart w:name="z10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Диэтиламиноэтанол</w:t>
      </w:r>
    </w:p>
    <w:bookmarkEnd w:id="120"/>
    <w:bookmarkStart w:name="z10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Сульфид натрия</w:t>
      </w:r>
    </w:p>
    <w:bookmarkEnd w:id="121"/>
    <w:bookmarkStart w:name="z10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Триэтаноламиногидрохлорид</w:t>
      </w:r>
    </w:p>
    <w:bookmarkEnd w:id="122"/>
    <w:bookmarkStart w:name="z10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N,N-диизопропил-2-аминоэтилхлорид гидрохлорид</w:t>
      </w:r>
    </w:p>
    <w:bookmarkEnd w:id="123"/>
    <w:bookmarkStart w:name="z11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Бромбензилцианид</w:t>
      </w:r>
    </w:p>
    <w:bookmarkEnd w:id="124"/>
    <w:bookmarkStart w:name="z11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Фенацилхлорид (п-хлорацетофенон)</w:t>
      </w:r>
    </w:p>
    <w:bookmarkEnd w:id="125"/>
    <w:bookmarkStart w:name="z11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Дибензол (1,4 оксазепин)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Триизопропил фосфит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N,N-диметиламинофосфорил дихлорид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Диэтил метилфосфат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N,N-диизопропиламиноэтил-2-хлорид гидрохлорид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N,N-диизопропиламиноэтантиол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N,N-диизопропиламиноэтил-2-хлорид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Бифторид аммония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Мышьяк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Никотин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Плавиковая кислота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Этилендигидразин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Диметилгидразиназид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Диметилгидразиннитрат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Метилфосфоновая кислота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Хлорциан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Хлоропикрин: трихлорнитрометан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Диметиламиноэтанол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О-этил-S-фенил (этил) дитиофосфонат</w:t>
      </w:r>
    </w:p>
    <w:bookmarkEnd w:id="144"/>
    <w:bookmarkStart w:name="z11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</w:t>
      </w:r>
      <w:r>
        <w:rPr>
          <w:rFonts w:ascii="Times New Roman"/>
          <w:b w:val="false"/>
          <w:i w:val="false"/>
          <w:color w:val="000000"/>
          <w:sz w:val="28"/>
        </w:rPr>
        <w:t>списка 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придерживаться обязательств, принятых государством-участником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запрещении разработки, производства, накопления и применения химического оружия и о его уничтожении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1999 года № 398 "О ратификации Конвенции о запрещении разработки, производства, накопления и применения химического оружия и о его уничтожении".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