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b74d" w14:textId="564b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Темирбека Кожакеева коммунальному государственному учреждению "Средняя школа-гимназия № 39 отдела образования акимата Меркенского района"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2015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«Об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Темирбека Кожакеева коммунальному государственному учреждению «Средняя школа-гимназия № 39 отдела образования акимата Меркенского района»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