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73e3" w14:textId="01d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48. Утратило силу постановлением Правительства Республики Казахстан от 12 июня 2017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12.06.2017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патентной конвенции от 9 сентября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Назначить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 Республики Казахстан в Административном совете Евразийской патентной организации Естаева Абзала Куанышбековича - директора Департамента по правам интеллектуальной собственности Министерства юстиции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1227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полномочных представителей Республики Казахстан в Административном совете Евразийской патентной организации";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 2012 года № 988 "О внесении изменения в постановление Правительства Республики Казахстан от 28 октября 2011 года № 1227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полномочных представителей Республики Казахстан в Административном совете Евразийской патентной организации".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